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B3" w:rsidRPr="00AA64F8" w:rsidRDefault="00497CB3" w:rsidP="003F7F6E">
      <w:pPr>
        <w:keepNext/>
        <w:keepLines/>
        <w:spacing w:after="0" w:line="240" w:lineRule="exact"/>
        <w:contextualSpacing/>
        <w:jc w:val="center"/>
        <w:outlineLvl w:val="0"/>
        <w:rPr>
          <w:rFonts w:ascii="Times New Roman" w:eastAsia="Times New Roman" w:hAnsi="Times New Roman"/>
          <w:sz w:val="16"/>
          <w:szCs w:val="16"/>
          <w:lang w:val="uk-UA" w:eastAsia="ru-RU"/>
        </w:rPr>
      </w:pPr>
      <w:bookmarkStart w:id="0" w:name="bookmark0"/>
      <w:r w:rsidRPr="00AA64F8">
        <w:rPr>
          <w:rFonts w:ascii="Times New Roman" w:eastAsia="Times New Roman" w:hAnsi="Times New Roman"/>
          <w:b/>
          <w:bCs/>
          <w:spacing w:val="-10"/>
          <w:sz w:val="16"/>
          <w:szCs w:val="16"/>
          <w:lang w:val="uk-UA" w:eastAsia="uk-UA"/>
        </w:rPr>
        <w:t>ДОГОВІР</w:t>
      </w:r>
      <w:bookmarkEnd w:id="0"/>
    </w:p>
    <w:p w:rsidR="00497CB3" w:rsidRPr="00AA64F8" w:rsidRDefault="00497CB3" w:rsidP="003F7F6E">
      <w:pPr>
        <w:tabs>
          <w:tab w:val="left" w:pos="4094"/>
        </w:tabs>
        <w:spacing w:after="0" w:line="240" w:lineRule="exact"/>
        <w:contextualSpacing/>
        <w:jc w:val="center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AA64F8">
        <w:rPr>
          <w:rFonts w:ascii="Times New Roman" w:eastAsia="Times New Roman" w:hAnsi="Times New Roman"/>
          <w:b/>
          <w:bCs/>
          <w:sz w:val="16"/>
          <w:szCs w:val="16"/>
          <w:lang w:val="uk-UA" w:eastAsia="uk-UA"/>
        </w:rPr>
        <w:t>купівлі-продажу земельної ділянки</w:t>
      </w:r>
    </w:p>
    <w:p w:rsidR="00497CB3" w:rsidRPr="00AA64F8" w:rsidRDefault="00497CB3" w:rsidP="003F7F6E">
      <w:pPr>
        <w:spacing w:after="0" w:line="240" w:lineRule="exact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val="uk-UA" w:eastAsia="uk-UA"/>
        </w:rPr>
      </w:pPr>
      <w:r w:rsidRPr="00AA64F8">
        <w:rPr>
          <w:rFonts w:ascii="Times New Roman" w:eastAsia="Times New Roman" w:hAnsi="Times New Roman"/>
          <w:b/>
          <w:bCs/>
          <w:sz w:val="16"/>
          <w:szCs w:val="16"/>
          <w:lang w:val="uk-UA" w:eastAsia="uk-UA"/>
        </w:rPr>
        <w:t>для здійснення підприємницької діяльності</w:t>
      </w:r>
    </w:p>
    <w:p w:rsidR="00497CB3" w:rsidRPr="00AA64F8" w:rsidRDefault="00497CB3" w:rsidP="003F7F6E">
      <w:pPr>
        <w:spacing w:after="0" w:line="240" w:lineRule="exact"/>
        <w:contextualSpacing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497CB3" w:rsidRPr="00AA64F8" w:rsidRDefault="00497CB3" w:rsidP="003F7F6E">
      <w:pPr>
        <w:tabs>
          <w:tab w:val="left" w:pos="1886"/>
          <w:tab w:val="left" w:pos="9029"/>
        </w:tabs>
        <w:spacing w:after="0" w:line="240" w:lineRule="exact"/>
        <w:contextualSpacing/>
        <w:jc w:val="center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>Місто Тернопіль, _______________ року.</w:t>
      </w:r>
    </w:p>
    <w:p w:rsidR="00497CB3" w:rsidRPr="00AA64F8" w:rsidRDefault="00497CB3" w:rsidP="003F7F6E">
      <w:pPr>
        <w:tabs>
          <w:tab w:val="left" w:pos="1886"/>
        </w:tabs>
        <w:spacing w:after="0" w:line="240" w:lineRule="exact"/>
        <w:ind w:firstLine="2320"/>
        <w:contextualSpacing/>
        <w:rPr>
          <w:rFonts w:ascii="Times New Roman" w:eastAsia="Times New Roman" w:hAnsi="Times New Roman"/>
          <w:sz w:val="16"/>
          <w:szCs w:val="16"/>
          <w:lang w:val="uk-UA" w:eastAsia="uk-UA"/>
        </w:rPr>
      </w:pPr>
    </w:p>
    <w:p w:rsidR="00497CB3" w:rsidRPr="00AA64F8" w:rsidRDefault="00497CB3" w:rsidP="003F7F6E">
      <w:pPr>
        <w:tabs>
          <w:tab w:val="left" w:pos="1886"/>
        </w:tabs>
        <w:spacing w:after="0" w:line="240" w:lineRule="exact"/>
        <w:contextualSpacing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>Ми, що нижче підписалися,</w:t>
      </w:r>
    </w:p>
    <w:p w:rsidR="00497CB3" w:rsidRPr="002961DC" w:rsidRDefault="00497CB3" w:rsidP="003F7F6E">
      <w:pPr>
        <w:tabs>
          <w:tab w:val="left" w:pos="2291"/>
        </w:tabs>
        <w:spacing w:after="0" w:line="240" w:lineRule="exact"/>
        <w:contextualSpacing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AA64F8">
        <w:rPr>
          <w:rFonts w:ascii="Times New Roman" w:eastAsia="Times New Roman" w:hAnsi="Times New Roman"/>
          <w:b/>
          <w:bCs/>
          <w:sz w:val="16"/>
          <w:szCs w:val="16"/>
          <w:lang w:val="uk-UA" w:eastAsia="uk-UA"/>
        </w:rPr>
        <w:t>ТЕРНОПІЛЬСЬКА МІСЬКА РАДА,</w:t>
      </w: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 xml:space="preserve"> місцезнаходження якої: Тернопільська область, місто Тернопіль, вулиця Листопадова, будинок </w:t>
      </w:r>
      <w:r w:rsidRPr="00AA64F8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5, </w:t>
      </w: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 xml:space="preserve">податковий номер </w:t>
      </w:r>
      <w:r w:rsidRPr="00AA64F8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34334305, </w:t>
      </w: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>в особі ________________________________, реєстраційний номер ОКПП – _________________, який проживає та зареєстрований за адресою: ______________________________________</w:t>
      </w:r>
      <w:r w:rsidRPr="00AA64F8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, </w:t>
      </w: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 xml:space="preserve">який діє на підставі Закону України «Про місцеве самоврядування в Україні», Рішення першої сесії сьомого скликання Тернопільської міської ради від </w:t>
      </w:r>
      <w:r>
        <w:rPr>
          <w:rFonts w:ascii="Times New Roman" w:eastAsia="Times New Roman" w:hAnsi="Times New Roman"/>
          <w:sz w:val="16"/>
          <w:szCs w:val="16"/>
          <w:lang w:val="uk-UA" w:eastAsia="uk-UA"/>
        </w:rPr>
        <w:t>_______________________________-</w:t>
      </w: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>, іменована в подальшому</w:t>
      </w:r>
      <w:r w:rsidRPr="00AA64F8">
        <w:rPr>
          <w:rFonts w:ascii="Times New Roman" w:eastAsia="Times New Roman" w:hAnsi="Times New Roman"/>
          <w:b/>
          <w:bCs/>
          <w:sz w:val="16"/>
          <w:szCs w:val="16"/>
          <w:lang w:val="uk-UA" w:eastAsia="uk-UA"/>
        </w:rPr>
        <w:t xml:space="preserve"> «Продавець»,</w:t>
      </w: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 xml:space="preserve"> </w:t>
      </w:r>
      <w:r w:rsidRPr="00AA64F8">
        <w:rPr>
          <w:rFonts w:ascii="Times New Roman" w:eastAsia="Times New Roman" w:hAnsi="Times New Roman"/>
          <w:b/>
          <w:sz w:val="16"/>
          <w:szCs w:val="16"/>
          <w:lang w:val="uk-UA" w:eastAsia="uk-UA"/>
        </w:rPr>
        <w:t>з однієї сторони</w:t>
      </w:r>
      <w:r w:rsidRPr="00261BB7">
        <w:rPr>
          <w:rFonts w:ascii="Times New Roman" w:eastAsia="Times New Roman" w:hAnsi="Times New Roman"/>
          <w:b/>
          <w:sz w:val="16"/>
          <w:szCs w:val="16"/>
          <w:lang w:val="uk-UA" w:eastAsia="uk-UA"/>
        </w:rPr>
        <w:t>,</w:t>
      </w:r>
      <w:r w:rsidRPr="00261BB7">
        <w:rPr>
          <w:rFonts w:ascii="Times New Roman" w:eastAsia="Times New Roman" w:hAnsi="Times New Roman"/>
          <w:sz w:val="16"/>
          <w:szCs w:val="16"/>
          <w:lang w:val="uk-UA" w:eastAsia="uk-UA"/>
        </w:rPr>
        <w:t xml:space="preserve"> </w:t>
      </w:r>
      <w:r>
        <w:rPr>
          <w:rFonts w:ascii="Times New Roman" w:hAnsi="Times New Roman"/>
          <w:sz w:val="16"/>
          <w:szCs w:val="16"/>
          <w:lang w:val="uk-UA"/>
        </w:rPr>
        <w:t>________________________________ Тернопільської міської ради..</w:t>
      </w:r>
      <w:r w:rsidRPr="00261BB7">
        <w:rPr>
          <w:rFonts w:ascii="Times New Roman" w:hAnsi="Times New Roman"/>
          <w:b/>
          <w:bCs/>
          <w:sz w:val="16"/>
          <w:szCs w:val="16"/>
          <w:lang w:val="uk-UA"/>
        </w:rPr>
        <w:t xml:space="preserve">, </w:t>
      </w:r>
      <w:r>
        <w:rPr>
          <w:rFonts w:ascii="Times New Roman" w:hAnsi="Times New Roman"/>
          <w:b/>
          <w:sz w:val="16"/>
          <w:szCs w:val="16"/>
          <w:lang w:val="uk-UA"/>
        </w:rPr>
        <w:t>місцезнаходження</w:t>
      </w:r>
      <w:r w:rsidRPr="00261BB7">
        <w:rPr>
          <w:rFonts w:ascii="Times New Roman" w:hAnsi="Times New Roman"/>
          <w:b/>
          <w:sz w:val="16"/>
          <w:szCs w:val="16"/>
          <w:lang w:val="uk-UA"/>
        </w:rPr>
        <w:t xml:space="preserve"> вул.___________ _________. і діє на підставі ________________________________________________..</w:t>
      </w:r>
      <w:r w:rsidRPr="00261BB7">
        <w:rPr>
          <w:rFonts w:ascii="Times New Roman" w:eastAsia="Times New Roman" w:hAnsi="Times New Roman"/>
          <w:sz w:val="16"/>
          <w:szCs w:val="16"/>
          <w:lang w:val="uk-UA" w:eastAsia="uk-UA"/>
        </w:rPr>
        <w:t>іменований в п</w:t>
      </w:r>
      <w:r w:rsidRPr="002961DC">
        <w:rPr>
          <w:rFonts w:ascii="Times New Roman" w:eastAsia="Times New Roman" w:hAnsi="Times New Roman"/>
          <w:sz w:val="16"/>
          <w:szCs w:val="16"/>
          <w:lang w:val="uk-UA" w:eastAsia="uk-UA"/>
        </w:rPr>
        <w:t xml:space="preserve">одальшому </w:t>
      </w:r>
      <w:r w:rsidRPr="002961DC">
        <w:rPr>
          <w:rFonts w:ascii="Times New Roman" w:eastAsia="Times New Roman" w:hAnsi="Times New Roman"/>
          <w:b/>
          <w:bCs/>
          <w:sz w:val="16"/>
          <w:szCs w:val="16"/>
          <w:lang w:val="uk-UA" w:eastAsia="uk-UA"/>
        </w:rPr>
        <w:t>«Покупець»,</w:t>
      </w:r>
      <w:r w:rsidRPr="002961DC">
        <w:rPr>
          <w:rFonts w:ascii="Times New Roman" w:eastAsia="Times New Roman" w:hAnsi="Times New Roman"/>
          <w:b/>
          <w:sz w:val="16"/>
          <w:szCs w:val="16"/>
          <w:lang w:val="uk-UA" w:eastAsia="uk-UA"/>
        </w:rPr>
        <w:t xml:space="preserve"> з другої сторони</w:t>
      </w:r>
      <w:r w:rsidRPr="002961DC">
        <w:rPr>
          <w:rFonts w:ascii="Times New Roman" w:eastAsia="Times New Roman" w:hAnsi="Times New Roman"/>
          <w:sz w:val="16"/>
          <w:szCs w:val="16"/>
          <w:lang w:val="uk-UA" w:eastAsia="uk-UA"/>
        </w:rPr>
        <w:t xml:space="preserve">, на підставі Рішення сесії Тернопільської міської ради за </w:t>
      </w:r>
      <w:r w:rsidRPr="002961DC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№___________ </w:t>
      </w:r>
      <w:r w:rsidRPr="002961DC">
        <w:rPr>
          <w:rFonts w:ascii="Times New Roman" w:eastAsia="Times New Roman" w:hAnsi="Times New Roman"/>
          <w:sz w:val="16"/>
          <w:szCs w:val="16"/>
          <w:lang w:val="uk-UA" w:eastAsia="uk-UA"/>
        </w:rPr>
        <w:t xml:space="preserve">від </w:t>
      </w:r>
      <w:r w:rsidRPr="002961DC">
        <w:rPr>
          <w:rFonts w:ascii="Times New Roman" w:eastAsia="Times New Roman" w:hAnsi="Times New Roman"/>
          <w:sz w:val="16"/>
          <w:szCs w:val="16"/>
          <w:lang w:val="uk-UA" w:eastAsia="ru-RU"/>
        </w:rPr>
        <w:t>_________</w:t>
      </w:r>
      <w:r w:rsidRPr="002961DC">
        <w:rPr>
          <w:rFonts w:ascii="Times New Roman" w:eastAsia="Times New Roman" w:hAnsi="Times New Roman"/>
          <w:sz w:val="16"/>
          <w:szCs w:val="16"/>
          <w:lang w:val="uk-UA" w:eastAsia="uk-UA"/>
        </w:rPr>
        <w:t xml:space="preserve"> 20</w:t>
      </w:r>
      <w:r w:rsidRPr="008A05B5">
        <w:rPr>
          <w:rFonts w:ascii="Times New Roman" w:eastAsia="Times New Roman" w:hAnsi="Times New Roman"/>
          <w:sz w:val="16"/>
          <w:szCs w:val="16"/>
          <w:lang w:eastAsia="uk-UA"/>
        </w:rPr>
        <w:t>20</w:t>
      </w:r>
      <w:r w:rsidRPr="002961DC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 </w:t>
      </w:r>
      <w:r w:rsidRPr="002961DC">
        <w:rPr>
          <w:rFonts w:ascii="Times New Roman" w:eastAsia="Times New Roman" w:hAnsi="Times New Roman"/>
          <w:sz w:val="16"/>
          <w:szCs w:val="16"/>
          <w:lang w:val="uk-UA" w:eastAsia="uk-UA"/>
        </w:rPr>
        <w:t>року, уклали даний Договір про наступне:</w:t>
      </w:r>
    </w:p>
    <w:p w:rsidR="00497CB3" w:rsidRPr="005418E5" w:rsidRDefault="00497CB3" w:rsidP="003F7F6E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5418E5">
        <w:rPr>
          <w:rFonts w:ascii="Times New Roman" w:eastAsia="Times New Roman" w:hAnsi="Times New Roman"/>
          <w:b/>
          <w:bCs/>
          <w:sz w:val="16"/>
          <w:szCs w:val="16"/>
          <w:lang w:val="uk-UA" w:eastAsia="ru-RU"/>
        </w:rPr>
        <w:t xml:space="preserve">                                                                1. </w:t>
      </w:r>
      <w:r w:rsidRPr="005418E5">
        <w:rPr>
          <w:rFonts w:ascii="Times New Roman" w:eastAsia="Times New Roman" w:hAnsi="Times New Roman"/>
          <w:b/>
          <w:bCs/>
          <w:sz w:val="16"/>
          <w:szCs w:val="16"/>
          <w:lang w:val="uk-UA" w:eastAsia="uk-UA"/>
        </w:rPr>
        <w:t>Предмет Договору</w:t>
      </w:r>
    </w:p>
    <w:p w:rsidR="00497CB3" w:rsidRPr="005418E5" w:rsidRDefault="00497CB3" w:rsidP="003F7F6E">
      <w:pPr>
        <w:tabs>
          <w:tab w:val="left" w:pos="1906"/>
        </w:tabs>
        <w:spacing w:after="0" w:line="240" w:lineRule="exact"/>
        <w:contextualSpacing/>
        <w:jc w:val="both"/>
        <w:rPr>
          <w:rFonts w:ascii="Times New Roman" w:eastAsia="Times New Roman" w:hAnsi="Times New Roman"/>
          <w:b/>
          <w:sz w:val="16"/>
          <w:szCs w:val="16"/>
          <w:lang w:val="uk-UA" w:eastAsia="ru-RU"/>
        </w:rPr>
      </w:pPr>
      <w:r w:rsidRPr="005418E5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1.1. </w:t>
      </w:r>
      <w:r w:rsidRPr="005418E5">
        <w:rPr>
          <w:rFonts w:ascii="Times New Roman" w:eastAsia="Times New Roman" w:hAnsi="Times New Roman"/>
          <w:b/>
          <w:sz w:val="16"/>
          <w:szCs w:val="16"/>
          <w:lang w:val="uk-UA" w:eastAsia="uk-UA"/>
        </w:rPr>
        <w:t>Продавець передає</w:t>
      </w:r>
      <w:r w:rsidRPr="005418E5">
        <w:rPr>
          <w:rFonts w:ascii="Times New Roman" w:eastAsia="Times New Roman" w:hAnsi="Times New Roman"/>
          <w:sz w:val="16"/>
          <w:szCs w:val="16"/>
          <w:lang w:val="uk-UA" w:eastAsia="uk-UA"/>
        </w:rPr>
        <w:t xml:space="preserve"> у власність за плату, а </w:t>
      </w:r>
      <w:r w:rsidRPr="005418E5">
        <w:rPr>
          <w:rFonts w:ascii="Times New Roman" w:eastAsia="Times New Roman" w:hAnsi="Times New Roman"/>
          <w:b/>
          <w:sz w:val="16"/>
          <w:szCs w:val="16"/>
          <w:lang w:val="uk-UA" w:eastAsia="uk-UA"/>
        </w:rPr>
        <w:t>Покупець приймає</w:t>
      </w:r>
      <w:r w:rsidRPr="005418E5">
        <w:rPr>
          <w:rFonts w:ascii="Times New Roman" w:eastAsia="Times New Roman" w:hAnsi="Times New Roman"/>
          <w:sz w:val="16"/>
          <w:szCs w:val="16"/>
          <w:lang w:val="uk-UA" w:eastAsia="uk-UA"/>
        </w:rPr>
        <w:t xml:space="preserve"> у власність і оплачує </w:t>
      </w:r>
      <w:r w:rsidRPr="005418E5">
        <w:rPr>
          <w:rFonts w:ascii="Times New Roman" w:eastAsia="Times New Roman" w:hAnsi="Times New Roman"/>
          <w:b/>
          <w:sz w:val="16"/>
          <w:szCs w:val="16"/>
          <w:lang w:val="uk-UA" w:eastAsia="uk-UA"/>
        </w:rPr>
        <w:t xml:space="preserve">земельну ділянку загальною площею </w:t>
      </w:r>
      <w:r w:rsidRPr="005418E5">
        <w:rPr>
          <w:rFonts w:ascii="Times New Roman" w:eastAsia="Times New Roman" w:hAnsi="Times New Roman"/>
          <w:b/>
          <w:sz w:val="16"/>
          <w:szCs w:val="16"/>
          <w:lang w:val="uk-UA" w:eastAsia="ru-RU"/>
        </w:rPr>
        <w:t>0,07</w:t>
      </w:r>
      <w:r w:rsidRPr="005418E5">
        <w:rPr>
          <w:rFonts w:ascii="Times New Roman" w:eastAsia="Times New Roman" w:hAnsi="Times New Roman"/>
          <w:b/>
          <w:sz w:val="16"/>
          <w:szCs w:val="16"/>
          <w:lang w:val="uk-UA" w:eastAsia="uk-UA"/>
        </w:rPr>
        <w:t xml:space="preserve">га,  за адресою: Тернопільська область, місто Тернопіль, </w:t>
      </w:r>
      <w:r w:rsidRPr="005418E5">
        <w:rPr>
          <w:rFonts w:ascii="Times New Roman" w:hAnsi="Times New Roman"/>
          <w:sz w:val="16"/>
          <w:szCs w:val="16"/>
          <w:lang w:val="uk-UA"/>
        </w:rPr>
        <w:t xml:space="preserve">вул.О.Довженка,18б,  </w:t>
      </w:r>
      <w:r w:rsidRPr="005418E5">
        <w:rPr>
          <w:rFonts w:ascii="Times New Roman" w:eastAsia="Times New Roman" w:hAnsi="Times New Roman"/>
          <w:b/>
          <w:sz w:val="16"/>
          <w:szCs w:val="16"/>
          <w:lang w:val="uk-UA" w:eastAsia="uk-UA"/>
        </w:rPr>
        <w:t xml:space="preserve"> цільове призначення земельної ділянки </w:t>
      </w:r>
      <w:r w:rsidRPr="005418E5">
        <w:rPr>
          <w:rFonts w:ascii="Times New Roman" w:eastAsia="Times New Roman" w:hAnsi="Times New Roman"/>
          <w:b/>
          <w:sz w:val="16"/>
          <w:szCs w:val="16"/>
          <w:lang w:val="uk-UA" w:eastAsia="ru-RU"/>
        </w:rPr>
        <w:t>–</w:t>
      </w:r>
      <w:r w:rsidRPr="005418E5">
        <w:rPr>
          <w:rFonts w:ascii="Times New Roman" w:hAnsi="Times New Roman"/>
          <w:sz w:val="16"/>
          <w:szCs w:val="16"/>
          <w:lang w:val="uk-UA"/>
        </w:rPr>
        <w:t xml:space="preserve"> для обслуговування будівлі магазину автозапчастин з пунктом автотехсервісу (мийка) та мінібаром</w:t>
      </w:r>
      <w:r w:rsidRPr="005418E5">
        <w:rPr>
          <w:rFonts w:ascii="Times New Roman" w:eastAsia="Times New Roman" w:hAnsi="Times New Roman"/>
          <w:b/>
          <w:sz w:val="16"/>
          <w:szCs w:val="16"/>
          <w:lang w:val="uk-UA" w:eastAsia="uk-UA"/>
        </w:rPr>
        <w:t>, кадастровий номер земельної ділянки</w:t>
      </w:r>
      <w:r w:rsidRPr="005418E5">
        <w:rPr>
          <w:rFonts w:ascii="Times New Roman" w:eastAsia="Times New Roman" w:hAnsi="Times New Roman"/>
          <w:b/>
          <w:sz w:val="16"/>
          <w:szCs w:val="16"/>
          <w:lang w:val="uk-UA" w:eastAsia="ru-RU"/>
        </w:rPr>
        <w:t>-</w:t>
      </w:r>
      <w:r w:rsidRPr="005418E5">
        <w:rPr>
          <w:rFonts w:ascii="Times New Roman" w:hAnsi="Times New Roman"/>
          <w:sz w:val="16"/>
          <w:szCs w:val="16"/>
          <w:lang w:val="uk-UA"/>
        </w:rPr>
        <w:t>6110100000: 08:015:0038.</w:t>
      </w:r>
    </w:p>
    <w:p w:rsidR="00497CB3" w:rsidRPr="005418E5" w:rsidRDefault="00497CB3" w:rsidP="003F7F6E">
      <w:pPr>
        <w:pStyle w:val="Style9"/>
        <w:widowControl/>
        <w:ind w:firstLine="0"/>
        <w:contextualSpacing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5418E5">
        <w:rPr>
          <w:rFonts w:ascii="Times New Roman" w:hAnsi="Times New Roman"/>
          <w:sz w:val="16"/>
          <w:szCs w:val="16"/>
          <w:lang w:eastAsia="ru-RU"/>
        </w:rPr>
        <w:t xml:space="preserve">1.2. </w:t>
      </w:r>
      <w:r w:rsidRPr="005418E5">
        <w:rPr>
          <w:rFonts w:ascii="Times New Roman" w:hAnsi="Times New Roman"/>
          <w:sz w:val="16"/>
          <w:szCs w:val="16"/>
        </w:rPr>
        <w:t xml:space="preserve">Земельна ділянка, що є предметом цього Договору, належить Продавцю на праві комунальної власності на підставі Закону України «Про внесення змін до деяких законодавчих актів України щодо розмежування земель державної та комунальної власності» за №5245 прийнятого Верховною Радою України 06.09.2012 року. Державну реєстрацію права власності проведено _________ 201__ року, </w:t>
      </w:r>
      <w:r w:rsidRPr="005418E5">
        <w:rPr>
          <w:rFonts w:ascii="Times New Roman" w:hAnsi="Times New Roman"/>
          <w:sz w:val="16"/>
          <w:szCs w:val="16"/>
          <w:lang w:eastAsia="ru-RU"/>
        </w:rPr>
        <w:t>з</w:t>
      </w:r>
      <w:r w:rsidRPr="005418E5">
        <w:rPr>
          <w:rFonts w:ascii="Times New Roman" w:hAnsi="Times New Roman"/>
          <w:sz w:val="16"/>
          <w:szCs w:val="16"/>
        </w:rPr>
        <w:t xml:space="preserve">гідно Витягу з Державного реєстру речових прав на нерухоме майно про реєстрацію прав та їх обтяжень за індексним номером  </w:t>
      </w:r>
      <w:r w:rsidRPr="005418E5">
        <w:rPr>
          <w:rFonts w:ascii="Times New Roman" w:hAnsi="Times New Roman"/>
          <w:sz w:val="16"/>
          <w:szCs w:val="16"/>
          <w:lang w:eastAsia="ru-RU"/>
        </w:rPr>
        <w:t xml:space="preserve">_________ </w:t>
      </w:r>
      <w:r w:rsidRPr="005418E5">
        <w:rPr>
          <w:rFonts w:ascii="Times New Roman" w:hAnsi="Times New Roman"/>
          <w:sz w:val="16"/>
          <w:szCs w:val="16"/>
        </w:rPr>
        <w:t xml:space="preserve">від </w:t>
      </w:r>
      <w:r w:rsidRPr="005418E5">
        <w:rPr>
          <w:rFonts w:ascii="Times New Roman" w:hAnsi="Times New Roman"/>
          <w:sz w:val="16"/>
          <w:szCs w:val="16"/>
          <w:lang w:eastAsia="ru-RU"/>
        </w:rPr>
        <w:t>___________</w:t>
      </w:r>
      <w:r w:rsidRPr="005418E5">
        <w:rPr>
          <w:rFonts w:ascii="Times New Roman" w:hAnsi="Times New Roman"/>
          <w:sz w:val="16"/>
          <w:szCs w:val="16"/>
        </w:rPr>
        <w:t xml:space="preserve"> </w:t>
      </w:r>
      <w:r w:rsidRPr="005418E5">
        <w:rPr>
          <w:rFonts w:ascii="Times New Roman" w:hAnsi="Times New Roman"/>
          <w:sz w:val="16"/>
          <w:szCs w:val="16"/>
          <w:lang w:eastAsia="ru-RU"/>
        </w:rPr>
        <w:t xml:space="preserve">201_ </w:t>
      </w:r>
      <w:r w:rsidRPr="005418E5">
        <w:rPr>
          <w:rFonts w:ascii="Times New Roman" w:hAnsi="Times New Roman"/>
          <w:sz w:val="16"/>
          <w:szCs w:val="16"/>
        </w:rPr>
        <w:t>року:</w:t>
      </w:r>
      <w:r w:rsidRPr="005418E5">
        <w:rPr>
          <w:rFonts w:ascii="Times New Roman" w:hAnsi="Times New Roman"/>
          <w:b/>
          <w:bCs/>
          <w:sz w:val="16"/>
          <w:szCs w:val="16"/>
        </w:rPr>
        <w:t xml:space="preserve"> реєстраційний номер об'єкта нерухомого майна: </w:t>
      </w:r>
      <w:r w:rsidRPr="005418E5">
        <w:rPr>
          <w:rFonts w:ascii="Times New Roman" w:hAnsi="Times New Roman"/>
          <w:b/>
          <w:bCs/>
          <w:sz w:val="16"/>
          <w:szCs w:val="16"/>
          <w:lang w:eastAsia="ru-RU"/>
        </w:rPr>
        <w:t xml:space="preserve">__________, </w:t>
      </w:r>
      <w:r w:rsidRPr="005418E5">
        <w:rPr>
          <w:rFonts w:ascii="Times New Roman" w:hAnsi="Times New Roman"/>
          <w:b/>
          <w:bCs/>
          <w:sz w:val="16"/>
          <w:szCs w:val="16"/>
        </w:rPr>
        <w:t xml:space="preserve">номер запису про право власності: </w:t>
      </w:r>
      <w:r w:rsidRPr="005418E5">
        <w:rPr>
          <w:rFonts w:ascii="Times New Roman" w:hAnsi="Times New Roman"/>
          <w:b/>
          <w:bCs/>
          <w:sz w:val="16"/>
          <w:szCs w:val="16"/>
          <w:lang w:eastAsia="ru-RU"/>
        </w:rPr>
        <w:t xml:space="preserve">_____________. </w:t>
      </w:r>
    </w:p>
    <w:p w:rsidR="00497CB3" w:rsidRPr="002961DC" w:rsidRDefault="00497CB3" w:rsidP="003F7F6E">
      <w:pPr>
        <w:pStyle w:val="Style9"/>
        <w:widowControl/>
        <w:ind w:firstLine="426"/>
        <w:contextualSpacing/>
        <w:rPr>
          <w:rFonts w:ascii="Times New Roman" w:hAnsi="Times New Roman"/>
          <w:sz w:val="16"/>
          <w:szCs w:val="16"/>
        </w:rPr>
      </w:pPr>
      <w:r w:rsidRPr="005418E5">
        <w:rPr>
          <w:rFonts w:ascii="Times New Roman" w:hAnsi="Times New Roman"/>
          <w:color w:val="0D0D0D"/>
          <w:sz w:val="16"/>
          <w:szCs w:val="16"/>
        </w:rPr>
        <w:t xml:space="preserve">Згідно Витягу з Державного земельного  кадастру про земельну ділянку, виданого державним кадастровим реєстратором відділу </w:t>
      </w:r>
      <w:r w:rsidRPr="005418E5">
        <w:rPr>
          <w:rFonts w:ascii="Times New Roman" w:hAnsi="Times New Roman"/>
          <w:b/>
          <w:sz w:val="16"/>
          <w:szCs w:val="16"/>
        </w:rPr>
        <w:t>міськрайонного управління у Тернопільському районі та м.Тернополі Головного управління  Держгеокадастру Тернопільській області</w:t>
      </w:r>
      <w:r w:rsidRPr="005418E5">
        <w:rPr>
          <w:rFonts w:ascii="Times New Roman" w:hAnsi="Times New Roman"/>
          <w:color w:val="0D0D0D"/>
          <w:sz w:val="16"/>
          <w:szCs w:val="16"/>
        </w:rPr>
        <w:t xml:space="preserve">  _____________201__року, </w:t>
      </w:r>
      <w:r w:rsidRPr="005418E5">
        <w:rPr>
          <w:rFonts w:ascii="Times New Roman" w:hAnsi="Times New Roman"/>
          <w:sz w:val="16"/>
          <w:szCs w:val="16"/>
        </w:rPr>
        <w:t xml:space="preserve">Земельна ділянка знаходиться майдан Перемоги  у місті Тернополі; </w:t>
      </w:r>
      <w:r w:rsidRPr="005418E5">
        <w:rPr>
          <w:rFonts w:ascii="Times New Roman" w:hAnsi="Times New Roman"/>
          <w:b/>
          <w:i/>
          <w:sz w:val="16"/>
          <w:szCs w:val="16"/>
        </w:rPr>
        <w:t>відомості про обмеження у</w:t>
      </w:r>
      <w:r w:rsidRPr="002961DC">
        <w:rPr>
          <w:rFonts w:ascii="Times New Roman" w:hAnsi="Times New Roman"/>
          <w:b/>
          <w:i/>
          <w:sz w:val="16"/>
          <w:szCs w:val="16"/>
        </w:rPr>
        <w:t xml:space="preserve"> використанні земельної ділянки</w:t>
      </w:r>
      <w:r w:rsidRPr="002961DC">
        <w:rPr>
          <w:rFonts w:ascii="Times New Roman" w:hAnsi="Times New Roman"/>
          <w:i/>
          <w:sz w:val="16"/>
          <w:szCs w:val="16"/>
        </w:rPr>
        <w:t>,</w:t>
      </w:r>
      <w:r w:rsidRPr="002961DC">
        <w:rPr>
          <w:rFonts w:ascii="Times New Roman" w:hAnsi="Times New Roman"/>
          <w:sz w:val="16"/>
          <w:szCs w:val="16"/>
        </w:rPr>
        <w:t xml:space="preserve"> встановлені Порядком ведення Державного земельного кадастру, затвердженого Постановою КМУ від 17.10.2012 року №1051, </w:t>
      </w:r>
      <w:r w:rsidRPr="002961DC">
        <w:rPr>
          <w:rFonts w:ascii="Times New Roman" w:hAnsi="Times New Roman"/>
          <w:i/>
          <w:sz w:val="16"/>
          <w:szCs w:val="16"/>
        </w:rPr>
        <w:t>зареєстровані: _____________________________________________________________________</w:t>
      </w:r>
      <w:r w:rsidRPr="002961DC">
        <w:rPr>
          <w:rStyle w:val="FontStyle24"/>
          <w:rFonts w:ascii="Times New Roman" w:hAnsi="Times New Roman" w:cs="Times New Roman"/>
          <w:b w:val="0"/>
          <w:color w:val="0D0D0D"/>
          <w:sz w:val="16"/>
          <w:szCs w:val="16"/>
        </w:rPr>
        <w:t xml:space="preserve">,  </w:t>
      </w:r>
      <w:r w:rsidRPr="002961DC">
        <w:rPr>
          <w:rStyle w:val="FontStyle24"/>
          <w:rFonts w:ascii="Times New Roman" w:hAnsi="Times New Roman" w:cs="Times New Roman"/>
          <w:color w:val="0D0D0D"/>
          <w:sz w:val="16"/>
          <w:szCs w:val="16"/>
        </w:rPr>
        <w:t>державну реєстрацію земельної ділянки проведено ____________201__ року.</w:t>
      </w:r>
      <w:r w:rsidRPr="002961DC">
        <w:rPr>
          <w:rFonts w:ascii="Times New Roman" w:hAnsi="Times New Roman"/>
          <w:sz w:val="16"/>
          <w:szCs w:val="16"/>
        </w:rPr>
        <w:t xml:space="preserve"> Опис меж земельної ділянки: від А до Б _________________, від Б до А – ______________.</w:t>
      </w:r>
    </w:p>
    <w:p w:rsidR="00497CB3" w:rsidRPr="002961DC" w:rsidRDefault="00497CB3" w:rsidP="003F7F6E">
      <w:pPr>
        <w:tabs>
          <w:tab w:val="left" w:pos="1238"/>
        </w:tabs>
        <w:spacing w:after="0" w:line="240" w:lineRule="exact"/>
        <w:contextualSpacing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2961DC">
        <w:rPr>
          <w:rFonts w:ascii="Times New Roman" w:eastAsia="Times New Roman" w:hAnsi="Times New Roman"/>
          <w:sz w:val="16"/>
          <w:szCs w:val="16"/>
          <w:lang w:eastAsia="ru-RU"/>
        </w:rPr>
        <w:t>1.</w:t>
      </w:r>
      <w:r w:rsidRPr="002961DC">
        <w:rPr>
          <w:rFonts w:ascii="Times New Roman" w:eastAsia="Times New Roman" w:hAnsi="Times New Roman"/>
          <w:sz w:val="16"/>
          <w:szCs w:val="16"/>
          <w:lang w:val="uk-UA" w:eastAsia="ru-RU"/>
        </w:rPr>
        <w:t>3</w:t>
      </w:r>
      <w:r w:rsidRPr="002961DC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2961DC">
        <w:rPr>
          <w:rFonts w:ascii="Times New Roman" w:eastAsia="Times New Roman" w:hAnsi="Times New Roman"/>
          <w:sz w:val="16"/>
          <w:szCs w:val="16"/>
          <w:lang w:val="uk-UA" w:eastAsia="uk-UA"/>
        </w:rPr>
        <w:t>В подальшому в цьому Договорі «Покупець» та «Продавець» іменуються</w:t>
      </w:r>
      <w:r w:rsidRPr="002961DC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  </w:t>
      </w:r>
      <w:r w:rsidRPr="002961DC">
        <w:rPr>
          <w:rFonts w:ascii="Times New Roman" w:eastAsia="Times New Roman" w:hAnsi="Times New Roman"/>
          <w:sz w:val="16"/>
          <w:szCs w:val="16"/>
          <w:lang w:val="uk-UA" w:eastAsia="uk-UA"/>
        </w:rPr>
        <w:t xml:space="preserve">«Сторони», а окремо </w:t>
      </w:r>
      <w:r w:rsidRPr="002961DC">
        <w:rPr>
          <w:rFonts w:ascii="Times New Roman" w:eastAsia="Times New Roman" w:hAnsi="Times New Roman"/>
          <w:sz w:val="16"/>
          <w:szCs w:val="16"/>
          <w:lang w:eastAsia="ru-RU"/>
        </w:rPr>
        <w:t xml:space="preserve">- </w:t>
      </w:r>
      <w:r w:rsidRPr="002961DC">
        <w:rPr>
          <w:rFonts w:ascii="Times New Roman" w:eastAsia="Times New Roman" w:hAnsi="Times New Roman"/>
          <w:sz w:val="16"/>
          <w:szCs w:val="16"/>
          <w:lang w:val="uk-UA" w:eastAsia="uk-UA"/>
        </w:rPr>
        <w:t>«Сторона».</w:t>
      </w:r>
    </w:p>
    <w:p w:rsidR="00497CB3" w:rsidRPr="002961DC" w:rsidRDefault="00497CB3" w:rsidP="003F7F6E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2961DC">
        <w:rPr>
          <w:rFonts w:ascii="Times New Roman" w:eastAsia="Times New Roman" w:hAnsi="Times New Roman"/>
          <w:b/>
          <w:bCs/>
          <w:sz w:val="16"/>
          <w:szCs w:val="16"/>
          <w:lang w:val="uk-UA" w:eastAsia="ru-RU"/>
        </w:rPr>
        <w:t xml:space="preserve">                                            </w:t>
      </w:r>
      <w:r w:rsidRPr="002961D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2. </w:t>
      </w:r>
      <w:r w:rsidRPr="002961DC">
        <w:rPr>
          <w:rFonts w:ascii="Times New Roman" w:eastAsia="Times New Roman" w:hAnsi="Times New Roman"/>
          <w:b/>
          <w:bCs/>
          <w:sz w:val="16"/>
          <w:szCs w:val="16"/>
          <w:lang w:val="uk-UA" w:eastAsia="uk-UA"/>
        </w:rPr>
        <w:t>Ціна продажу земельної ділянки, строки і порядок оплати</w:t>
      </w:r>
    </w:p>
    <w:p w:rsidR="00497CB3" w:rsidRPr="002961DC" w:rsidRDefault="00497CB3" w:rsidP="003F7F6E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2961DC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2.1. </w:t>
      </w:r>
      <w:r w:rsidRPr="002961DC">
        <w:rPr>
          <w:rFonts w:ascii="Times New Roman" w:eastAsia="Times New Roman" w:hAnsi="Times New Roman"/>
          <w:sz w:val="16"/>
          <w:szCs w:val="16"/>
          <w:lang w:val="uk-UA" w:eastAsia="uk-UA"/>
        </w:rPr>
        <w:t xml:space="preserve">Нормативна оцінка земельної ділянки згідно інформації про нормативну грошову оцінку земельної ділянки становить </w:t>
      </w:r>
      <w:r w:rsidRPr="002961DC">
        <w:rPr>
          <w:rFonts w:ascii="Times New Roman" w:eastAsia="Times New Roman" w:hAnsi="Times New Roman"/>
          <w:sz w:val="16"/>
          <w:szCs w:val="16"/>
          <w:lang w:val="uk-UA" w:eastAsia="ru-RU"/>
        </w:rPr>
        <w:t>___________________________________________________________</w:t>
      </w:r>
      <w:r w:rsidRPr="002961DC">
        <w:rPr>
          <w:rFonts w:ascii="Times New Roman" w:eastAsia="Times New Roman" w:hAnsi="Times New Roman"/>
          <w:sz w:val="16"/>
          <w:szCs w:val="16"/>
          <w:lang w:val="uk-UA" w:eastAsia="uk-UA"/>
        </w:rPr>
        <w:t>.</w:t>
      </w:r>
    </w:p>
    <w:p w:rsidR="00497CB3" w:rsidRPr="002961DC" w:rsidRDefault="00497CB3" w:rsidP="003F7F6E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2961DC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2.2. </w:t>
      </w:r>
      <w:r w:rsidRPr="002961DC">
        <w:rPr>
          <w:rFonts w:ascii="Times New Roman" w:eastAsia="Times New Roman" w:hAnsi="Times New Roman"/>
          <w:sz w:val="16"/>
          <w:szCs w:val="16"/>
          <w:lang w:val="uk-UA" w:eastAsia="uk-UA"/>
        </w:rPr>
        <w:t xml:space="preserve">Ринкова вартість (експертна оцінка) земельної ділянки, згідно Висновку про експертну грошову оцінку земельної ділянки несільськогосподарського призначення, виданого приватним підприємством «Галицькі землі», станом на дату оцінки </w:t>
      </w:r>
      <w:r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 ___________  2020</w:t>
      </w:r>
      <w:r w:rsidRPr="002961DC">
        <w:rPr>
          <w:rFonts w:ascii="Times New Roman" w:eastAsia="Times New Roman" w:hAnsi="Times New Roman"/>
          <w:sz w:val="16"/>
          <w:szCs w:val="16"/>
          <w:lang w:val="uk-UA" w:eastAsia="uk-UA"/>
        </w:rPr>
        <w:t xml:space="preserve">року, становить </w:t>
      </w:r>
      <w:r>
        <w:rPr>
          <w:rFonts w:ascii="Times New Roman" w:eastAsia="Times New Roman" w:hAnsi="Times New Roman"/>
          <w:sz w:val="16"/>
          <w:szCs w:val="16"/>
          <w:lang w:val="uk-UA" w:eastAsia="ru-RU"/>
        </w:rPr>
        <w:t>_____________________</w:t>
      </w:r>
      <w:r w:rsidRPr="002961DC">
        <w:rPr>
          <w:rFonts w:ascii="Times New Roman" w:eastAsia="Times New Roman" w:hAnsi="Times New Roman"/>
          <w:sz w:val="16"/>
          <w:szCs w:val="16"/>
          <w:lang w:val="uk-UA" w:eastAsia="ru-RU"/>
        </w:rPr>
        <w:t>грн</w:t>
      </w:r>
      <w:r w:rsidRPr="002961DC">
        <w:rPr>
          <w:rFonts w:ascii="Times New Roman" w:eastAsia="Times New Roman" w:hAnsi="Times New Roman"/>
          <w:sz w:val="16"/>
          <w:szCs w:val="16"/>
          <w:lang w:val="uk-UA" w:eastAsia="uk-UA"/>
        </w:rPr>
        <w:t>.</w:t>
      </w:r>
    </w:p>
    <w:p w:rsidR="00497CB3" w:rsidRPr="00AA64F8" w:rsidRDefault="00497CB3" w:rsidP="003F7F6E">
      <w:pPr>
        <w:jc w:val="both"/>
        <w:rPr>
          <w:rFonts w:ascii="Times New Roman" w:eastAsia="Times New Roman" w:hAnsi="Times New Roman"/>
          <w:color w:val="000000"/>
          <w:sz w:val="16"/>
          <w:szCs w:val="16"/>
          <w:lang w:val="uk-UA" w:eastAsia="uk-UA"/>
        </w:rPr>
      </w:pPr>
      <w:r w:rsidRPr="002961DC">
        <w:rPr>
          <w:rFonts w:ascii="Times New Roman" w:eastAsia="Times New Roman" w:hAnsi="Times New Roman"/>
          <w:sz w:val="16"/>
          <w:szCs w:val="16"/>
          <w:lang w:val="uk-UA" w:eastAsia="ru-RU"/>
        </w:rPr>
        <w:t>2.3. Ц</w:t>
      </w:r>
      <w:r w:rsidRPr="002961DC">
        <w:rPr>
          <w:rFonts w:ascii="Times New Roman" w:eastAsia="Times New Roman" w:hAnsi="Times New Roman"/>
          <w:color w:val="000000"/>
          <w:sz w:val="16"/>
          <w:szCs w:val="16"/>
          <w:lang w:val="uk-UA" w:eastAsia="uk-UA"/>
        </w:rPr>
        <w:t xml:space="preserve">іна продажу земельної ділянки за цим Договором становить </w:t>
      </w:r>
      <w:r w:rsidRPr="002961DC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t>_</w:t>
      </w:r>
      <w:r w:rsidRPr="002961DC">
        <w:rPr>
          <w:rFonts w:ascii="Times New Roman" w:hAnsi="Times New Roman"/>
          <w:sz w:val="16"/>
          <w:szCs w:val="16"/>
          <w:lang w:val="uk-UA"/>
        </w:rPr>
        <w:t>___________грн.</w:t>
      </w:r>
      <w:r w:rsidRPr="002961DC">
        <w:rPr>
          <w:rFonts w:ascii="Times New Roman" w:eastAsia="Times New Roman" w:hAnsi="Times New Roman"/>
          <w:color w:val="000000"/>
          <w:sz w:val="16"/>
          <w:szCs w:val="16"/>
          <w:lang w:val="uk-UA" w:eastAsia="uk-UA"/>
        </w:rPr>
        <w:t xml:space="preserve">, з них Покупець сплатив  авансовий платіж в сумі </w:t>
      </w:r>
      <w:r w:rsidRPr="002961DC">
        <w:rPr>
          <w:rFonts w:ascii="Times New Roman" w:hAnsi="Times New Roman"/>
          <w:b/>
          <w:sz w:val="16"/>
          <w:szCs w:val="16"/>
          <w:u w:val="single"/>
          <w:lang w:val="uk-UA"/>
        </w:rPr>
        <w:t>_________</w:t>
      </w:r>
      <w:r w:rsidRPr="002961DC">
        <w:rPr>
          <w:rFonts w:ascii="Times New Roman" w:eastAsia="Times New Roman" w:hAnsi="Times New Roman"/>
          <w:color w:val="000000"/>
          <w:sz w:val="16"/>
          <w:szCs w:val="16"/>
          <w:lang w:val="uk-UA" w:eastAsia="uk-UA"/>
        </w:rPr>
        <w:t xml:space="preserve"> грн., згідно договору про внесення авансового платежу від ___________ року №________, та кошти в сумі </w:t>
      </w:r>
      <w:r w:rsidRPr="002961DC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t xml:space="preserve">________  </w:t>
      </w:r>
      <w:r w:rsidRPr="002961DC">
        <w:rPr>
          <w:rFonts w:ascii="Times New Roman" w:eastAsia="Times New Roman" w:hAnsi="Times New Roman"/>
          <w:color w:val="000000"/>
          <w:sz w:val="16"/>
          <w:szCs w:val="16"/>
          <w:lang w:val="uk-UA" w:eastAsia="uk-UA"/>
        </w:rPr>
        <w:t>грн.</w:t>
      </w:r>
      <w:r w:rsidRPr="002961DC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t xml:space="preserve"> </w:t>
      </w:r>
      <w:r w:rsidRPr="002961DC">
        <w:rPr>
          <w:rFonts w:ascii="Times New Roman" w:eastAsia="Times New Roman" w:hAnsi="Times New Roman"/>
          <w:color w:val="000000"/>
          <w:sz w:val="16"/>
          <w:szCs w:val="16"/>
          <w:lang w:val="uk-UA" w:eastAsia="uk-UA"/>
        </w:rPr>
        <w:t>Покупець сплатив до нотаріального посвідчення цього Договору, одноразово, шляхом перерахування обумовленої суми на</w:t>
      </w:r>
      <w:r w:rsidRPr="002961DC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t xml:space="preserve"> </w:t>
      </w:r>
      <w:r w:rsidRPr="002961DC">
        <w:rPr>
          <w:rFonts w:ascii="Times New Roman" w:eastAsia="Times New Roman" w:hAnsi="Times New Roman"/>
          <w:color w:val="000000"/>
          <w:sz w:val="16"/>
          <w:szCs w:val="16"/>
          <w:lang w:val="uk-UA" w:eastAsia="uk-UA"/>
        </w:rPr>
        <w:t xml:space="preserve">розрахунковий рахунок </w:t>
      </w:r>
      <w:r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t xml:space="preserve">________________________ </w:t>
      </w:r>
      <w:r>
        <w:rPr>
          <w:rFonts w:ascii="Times New Roman" w:eastAsia="Times New Roman" w:hAnsi="Times New Roman"/>
          <w:color w:val="000000"/>
          <w:sz w:val="16"/>
          <w:szCs w:val="16"/>
          <w:lang w:val="uk-UA" w:eastAsia="uk-UA"/>
        </w:rPr>
        <w:t xml:space="preserve"> Казначейство України,</w:t>
      </w:r>
      <w:r w:rsidRPr="002961DC">
        <w:rPr>
          <w:rFonts w:ascii="Times New Roman" w:eastAsia="Times New Roman" w:hAnsi="Times New Roman"/>
          <w:color w:val="000000"/>
          <w:sz w:val="16"/>
          <w:szCs w:val="16"/>
          <w:lang w:val="uk-UA" w:eastAsia="uk-UA"/>
        </w:rPr>
        <w:t xml:space="preserve"> </w:t>
      </w:r>
      <w:r w:rsidRPr="002961DC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t xml:space="preserve"> код ЄДРПОУ 37977726, </w:t>
      </w:r>
      <w:r w:rsidRPr="002961DC">
        <w:rPr>
          <w:rFonts w:ascii="Times New Roman" w:eastAsia="Times New Roman" w:hAnsi="Times New Roman"/>
          <w:color w:val="000000"/>
          <w:sz w:val="16"/>
          <w:szCs w:val="16"/>
          <w:lang w:val="uk-UA" w:eastAsia="uk-UA"/>
        </w:rPr>
        <w:t>о</w:t>
      </w:r>
      <w:r>
        <w:rPr>
          <w:rFonts w:ascii="Times New Roman" w:eastAsia="Times New Roman" w:hAnsi="Times New Roman"/>
          <w:color w:val="000000"/>
          <w:sz w:val="16"/>
          <w:szCs w:val="16"/>
          <w:lang w:val="uk-UA" w:eastAsia="uk-UA"/>
        </w:rPr>
        <w:t>триму</w:t>
      </w:r>
      <w:r w:rsidRPr="002961DC">
        <w:rPr>
          <w:rFonts w:ascii="Times New Roman" w:eastAsia="Times New Roman" w:hAnsi="Times New Roman"/>
          <w:color w:val="000000"/>
          <w:sz w:val="16"/>
          <w:szCs w:val="16"/>
          <w:lang w:val="uk-UA" w:eastAsia="uk-UA"/>
        </w:rPr>
        <w:t>вач УК в місті Тернопол</w:t>
      </w:r>
      <w:r>
        <w:rPr>
          <w:rFonts w:ascii="Times New Roman" w:eastAsia="Times New Roman" w:hAnsi="Times New Roman"/>
          <w:color w:val="000000"/>
          <w:sz w:val="16"/>
          <w:szCs w:val="16"/>
          <w:lang w:val="uk-UA" w:eastAsia="uk-UA"/>
        </w:rPr>
        <w:t>і 18010800</w:t>
      </w:r>
      <w:r w:rsidRPr="002961DC">
        <w:rPr>
          <w:rFonts w:ascii="Times New Roman" w:eastAsia="Times New Roman" w:hAnsi="Times New Roman"/>
          <w:color w:val="000000"/>
          <w:sz w:val="16"/>
          <w:szCs w:val="16"/>
          <w:lang w:val="uk-UA" w:eastAsia="uk-UA"/>
        </w:rPr>
        <w:t xml:space="preserve">, код </w:t>
      </w:r>
      <w:r>
        <w:rPr>
          <w:rFonts w:ascii="Times New Roman" w:eastAsia="Times New Roman" w:hAnsi="Times New Roman"/>
          <w:color w:val="000000"/>
          <w:sz w:val="16"/>
          <w:szCs w:val="16"/>
          <w:lang w:val="uk-UA" w:eastAsia="uk-UA"/>
        </w:rPr>
        <w:t>класифікації доходів 33010100</w:t>
      </w:r>
      <w:r w:rsidRPr="00AA64F8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t xml:space="preserve">, </w:t>
      </w:r>
      <w:r w:rsidRPr="00AA64F8">
        <w:rPr>
          <w:rFonts w:ascii="Times New Roman" w:eastAsia="Times New Roman" w:hAnsi="Times New Roman"/>
          <w:color w:val="000000"/>
          <w:sz w:val="16"/>
          <w:szCs w:val="16"/>
          <w:lang w:val="uk-UA" w:eastAsia="uk-UA"/>
        </w:rPr>
        <w:t xml:space="preserve">що підтверджується квитанцією </w:t>
      </w:r>
      <w:r w:rsidRPr="00AA64F8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t>___________________________________</w:t>
      </w:r>
      <w:r w:rsidRPr="00AA64F8">
        <w:rPr>
          <w:rFonts w:ascii="Times New Roman" w:eastAsia="Times New Roman" w:hAnsi="Times New Roman"/>
          <w:color w:val="000000"/>
          <w:sz w:val="16"/>
          <w:szCs w:val="16"/>
          <w:lang w:val="uk-UA" w:eastAsia="uk-UA"/>
        </w:rPr>
        <w:t>.</w:t>
      </w:r>
    </w:p>
    <w:p w:rsidR="00497CB3" w:rsidRPr="00AA64F8" w:rsidRDefault="00497CB3" w:rsidP="003F7F6E">
      <w:pPr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>2.4. Продавець підтверджує оплату за земельну ділянку, що є предметом цього Договору, в повному обсязі з боку Покупця.</w:t>
      </w:r>
    </w:p>
    <w:p w:rsidR="00497CB3" w:rsidRPr="00AA64F8" w:rsidRDefault="00497CB3" w:rsidP="003F7F6E">
      <w:pPr>
        <w:keepNext/>
        <w:keepLines/>
        <w:spacing w:after="0" w:line="240" w:lineRule="exact"/>
        <w:contextualSpacing/>
        <w:jc w:val="both"/>
        <w:outlineLvl w:val="0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AA64F8">
        <w:rPr>
          <w:rFonts w:ascii="Times New Roman" w:eastAsia="Times New Roman" w:hAnsi="Times New Roman"/>
          <w:b/>
          <w:bCs/>
          <w:sz w:val="16"/>
          <w:szCs w:val="16"/>
          <w:lang w:val="uk-UA" w:eastAsia="uk-UA"/>
        </w:rPr>
        <w:t>3. Обов'язки Сторін</w:t>
      </w:r>
    </w:p>
    <w:p w:rsidR="00497CB3" w:rsidRPr="00AA64F8" w:rsidRDefault="00497CB3" w:rsidP="003F7F6E">
      <w:pPr>
        <w:pStyle w:val="a3"/>
        <w:numPr>
          <w:ilvl w:val="1"/>
          <w:numId w:val="6"/>
        </w:numPr>
        <w:tabs>
          <w:tab w:val="left" w:pos="1189"/>
        </w:tabs>
        <w:spacing w:after="0" w:line="240" w:lineRule="exact"/>
        <w:ind w:left="0"/>
        <w:jc w:val="both"/>
        <w:rPr>
          <w:rFonts w:ascii="Times New Roman" w:eastAsia="Times New Roman" w:hAnsi="Times New Roman"/>
          <w:sz w:val="16"/>
          <w:szCs w:val="16"/>
          <w:lang w:val="uk-UA"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>Покупець зобов'язаний:</w:t>
      </w:r>
    </w:p>
    <w:p w:rsidR="00497CB3" w:rsidRPr="00AA64F8" w:rsidRDefault="00497CB3" w:rsidP="003F7F6E">
      <w:pPr>
        <w:numPr>
          <w:ilvl w:val="0"/>
          <w:numId w:val="2"/>
        </w:numPr>
        <w:tabs>
          <w:tab w:val="left" w:pos="1366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16"/>
          <w:szCs w:val="16"/>
          <w:lang w:val="uk-UA"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>Сплатити вартість земельної ділянки в строки та в розмірах, що передбачені Розділом 2 цього Договору.</w:t>
      </w:r>
    </w:p>
    <w:p w:rsidR="00497CB3" w:rsidRPr="00AA64F8" w:rsidRDefault="00497CB3" w:rsidP="003F7F6E">
      <w:pPr>
        <w:numPr>
          <w:ilvl w:val="0"/>
          <w:numId w:val="2"/>
        </w:numPr>
        <w:tabs>
          <w:tab w:val="left" w:pos="1366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16"/>
          <w:szCs w:val="16"/>
          <w:lang w:val="uk-UA" w:eastAsia="uk-UA"/>
        </w:rPr>
      </w:pPr>
      <w:r w:rsidRPr="00AA64F8">
        <w:rPr>
          <w:rFonts w:ascii="Times New Roman" w:hAnsi="Times New Roman"/>
          <w:sz w:val="16"/>
          <w:szCs w:val="16"/>
          <w:lang w:val="uk-UA" w:eastAsia="uk-UA"/>
        </w:rPr>
        <w:t>Надавати Продавцю необхідні матеріали, відомості,</w:t>
      </w:r>
      <w:r w:rsidRPr="00AA64F8">
        <w:rPr>
          <w:rFonts w:ascii="Times New Roman" w:hAnsi="Times New Roman"/>
          <w:b/>
          <w:bCs/>
          <w:sz w:val="16"/>
          <w:szCs w:val="16"/>
          <w:lang w:val="uk-UA" w:eastAsia="uk-UA"/>
        </w:rPr>
        <w:t xml:space="preserve"> документи тощо про виконання </w:t>
      </w:r>
      <w:r w:rsidRPr="00AA64F8">
        <w:rPr>
          <w:rFonts w:ascii="Times New Roman" w:hAnsi="Times New Roman"/>
          <w:sz w:val="16"/>
          <w:szCs w:val="16"/>
          <w:lang w:val="uk-UA" w:eastAsia="uk-UA"/>
        </w:rPr>
        <w:t>умов цього Договору.</w:t>
      </w:r>
    </w:p>
    <w:p w:rsidR="00497CB3" w:rsidRPr="00AA64F8" w:rsidRDefault="00497CB3" w:rsidP="003F7F6E">
      <w:pPr>
        <w:numPr>
          <w:ilvl w:val="0"/>
          <w:numId w:val="2"/>
        </w:numPr>
        <w:tabs>
          <w:tab w:val="left" w:pos="1467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16"/>
          <w:szCs w:val="16"/>
          <w:lang w:val="uk-UA"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>Забезпечувати безкоштовне і безперешкодне</w:t>
      </w:r>
      <w:r w:rsidRPr="00AA64F8">
        <w:rPr>
          <w:rFonts w:ascii="Times New Roman" w:eastAsia="Times New Roman" w:hAnsi="Times New Roman"/>
          <w:b/>
          <w:bCs/>
          <w:sz w:val="16"/>
          <w:szCs w:val="16"/>
          <w:lang w:val="uk-UA" w:eastAsia="uk-UA"/>
        </w:rPr>
        <w:t xml:space="preserve"> використання об'єктів</w:t>
      </w: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 xml:space="preserve"> загального користування (пішохідні та автомобільні дороги, об'єкти</w:t>
      </w:r>
      <w:r w:rsidRPr="00AA64F8">
        <w:rPr>
          <w:rFonts w:ascii="Times New Roman" w:eastAsia="Times New Roman" w:hAnsi="Times New Roman"/>
          <w:b/>
          <w:bCs/>
          <w:sz w:val="16"/>
          <w:szCs w:val="16"/>
          <w:lang w:val="uk-UA" w:eastAsia="uk-UA"/>
        </w:rPr>
        <w:t xml:space="preserve"> інженерної інфраструктури),</w:t>
      </w: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 xml:space="preserve"> що розташовані на земельній ділянці на момент нотаріального посвідчення цього Договору, можливість доступу на земельну ділянку відповідних служб для обслуговування і</w:t>
      </w:r>
      <w:r w:rsidRPr="00AA64F8">
        <w:rPr>
          <w:rFonts w:ascii="Times New Roman" w:eastAsia="Times New Roman" w:hAnsi="Times New Roman"/>
          <w:b/>
          <w:bCs/>
          <w:sz w:val="16"/>
          <w:szCs w:val="16"/>
          <w:lang w:val="uk-UA" w:eastAsia="uk-UA"/>
        </w:rPr>
        <w:t xml:space="preserve"> ремонту</w:t>
      </w: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 xml:space="preserve"> об'єктів загального користування та інженерної інфраструктури, розміщення</w:t>
      </w:r>
      <w:r w:rsidRPr="00AA64F8">
        <w:rPr>
          <w:rFonts w:ascii="Times New Roman" w:eastAsia="Times New Roman" w:hAnsi="Times New Roman"/>
          <w:b/>
          <w:bCs/>
          <w:sz w:val="16"/>
          <w:szCs w:val="16"/>
          <w:lang w:val="uk-UA" w:eastAsia="uk-UA"/>
        </w:rPr>
        <w:t xml:space="preserve"> на земельній</w:t>
      </w: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 xml:space="preserve"> ділянці</w:t>
      </w:r>
      <w:r w:rsidRPr="00AA64F8">
        <w:rPr>
          <w:rFonts w:ascii="Times New Roman" w:eastAsia="Times New Roman" w:hAnsi="Times New Roman"/>
          <w:b/>
          <w:bCs/>
          <w:sz w:val="16"/>
          <w:szCs w:val="16"/>
          <w:lang w:val="uk-UA" w:eastAsia="uk-UA"/>
        </w:rPr>
        <w:t xml:space="preserve"> межових </w:t>
      </w: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>і геодезичних знаків та під'їздів до них тощо.</w:t>
      </w:r>
    </w:p>
    <w:p w:rsidR="00497CB3" w:rsidRPr="00AA64F8" w:rsidRDefault="00497CB3" w:rsidP="003F7F6E">
      <w:pPr>
        <w:numPr>
          <w:ilvl w:val="0"/>
          <w:numId w:val="2"/>
        </w:numPr>
        <w:tabs>
          <w:tab w:val="left" w:pos="1448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16"/>
          <w:szCs w:val="16"/>
          <w:lang w:val="uk-UA"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>З моменту виникнення права власності на придбану земельну ділянку за цим Договором сплачувати земельний податок в розмірах і порядку, передбачених чинним законодавством України про плату за землю.</w:t>
      </w:r>
    </w:p>
    <w:p w:rsidR="00497CB3" w:rsidRPr="00AA64F8" w:rsidRDefault="00497CB3" w:rsidP="003F7F6E">
      <w:pPr>
        <w:numPr>
          <w:ilvl w:val="0"/>
          <w:numId w:val="2"/>
        </w:numPr>
        <w:tabs>
          <w:tab w:val="left" w:pos="1362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16"/>
          <w:szCs w:val="16"/>
          <w:lang w:val="uk-UA"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>Зареєструвати цей договір у встановленому законодавством порядку.</w:t>
      </w:r>
    </w:p>
    <w:p w:rsidR="00497CB3" w:rsidRPr="00AA64F8" w:rsidRDefault="00497CB3" w:rsidP="003F7F6E">
      <w:pPr>
        <w:pStyle w:val="a3"/>
        <w:numPr>
          <w:ilvl w:val="1"/>
          <w:numId w:val="6"/>
        </w:numPr>
        <w:tabs>
          <w:tab w:val="left" w:pos="1189"/>
        </w:tabs>
        <w:spacing w:after="0" w:line="240" w:lineRule="exact"/>
        <w:ind w:left="0"/>
        <w:jc w:val="both"/>
        <w:rPr>
          <w:rFonts w:ascii="Times New Roman" w:eastAsia="Times New Roman" w:hAnsi="Times New Roman"/>
          <w:sz w:val="16"/>
          <w:szCs w:val="16"/>
          <w:lang w:val="uk-UA"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>Продавець зобов'язаний:</w:t>
      </w:r>
    </w:p>
    <w:p w:rsidR="00497CB3" w:rsidRPr="00AA64F8" w:rsidRDefault="00497CB3" w:rsidP="003F7F6E">
      <w:pPr>
        <w:numPr>
          <w:ilvl w:val="0"/>
          <w:numId w:val="3"/>
        </w:numPr>
        <w:tabs>
          <w:tab w:val="left" w:pos="1395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16"/>
          <w:szCs w:val="16"/>
          <w:lang w:val="uk-UA"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>Не пізніше 30 днів після підписання цього Договору відвести земельну ділянку в натурі (на місцевості) за участі Покупця.</w:t>
      </w:r>
    </w:p>
    <w:p w:rsidR="00497CB3" w:rsidRPr="00AA64F8" w:rsidRDefault="00497CB3" w:rsidP="003F7F6E">
      <w:pPr>
        <w:numPr>
          <w:ilvl w:val="0"/>
          <w:numId w:val="3"/>
        </w:numPr>
        <w:tabs>
          <w:tab w:val="left" w:pos="1434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16"/>
          <w:szCs w:val="16"/>
          <w:lang w:val="uk-UA"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>Прийняти оплату Покупцем вартості земельної ділянки в розмірі та в терміни, обумовлені Розділом 2 цього Договору.</w:t>
      </w:r>
    </w:p>
    <w:p w:rsidR="00497CB3" w:rsidRPr="00AA64F8" w:rsidRDefault="00497CB3" w:rsidP="003F7F6E">
      <w:pPr>
        <w:numPr>
          <w:ilvl w:val="0"/>
          <w:numId w:val="3"/>
        </w:numPr>
        <w:tabs>
          <w:tab w:val="left" w:pos="1376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16"/>
          <w:szCs w:val="16"/>
          <w:lang w:val="uk-UA"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>Протягом 30 календарних днів з моменту нотаріального посвідчення цього Договору зареєструвати даний Договір у місцевій раді.</w:t>
      </w:r>
    </w:p>
    <w:p w:rsidR="00497CB3" w:rsidRPr="00AA64F8" w:rsidRDefault="00497CB3" w:rsidP="003F7F6E">
      <w:pPr>
        <w:keepNext/>
        <w:keepLines/>
        <w:spacing w:after="0" w:line="240" w:lineRule="exact"/>
        <w:contextualSpacing/>
        <w:jc w:val="both"/>
        <w:outlineLvl w:val="0"/>
        <w:rPr>
          <w:rFonts w:ascii="Times New Roman" w:eastAsia="Times New Roman" w:hAnsi="Times New Roman"/>
          <w:sz w:val="16"/>
          <w:szCs w:val="16"/>
          <w:lang w:val="uk-UA" w:eastAsia="ru-RU"/>
        </w:rPr>
      </w:pPr>
      <w:bookmarkStart w:id="1" w:name="bookmark1"/>
      <w:r w:rsidRPr="00AA64F8">
        <w:rPr>
          <w:rFonts w:ascii="Times New Roman" w:eastAsia="Times New Roman" w:hAnsi="Times New Roman"/>
          <w:b/>
          <w:bCs/>
          <w:sz w:val="16"/>
          <w:szCs w:val="16"/>
          <w:lang w:val="uk-UA" w:eastAsia="uk-UA"/>
        </w:rPr>
        <w:t>4. Відповідальність Сторін</w:t>
      </w:r>
      <w:bookmarkEnd w:id="1"/>
    </w:p>
    <w:p w:rsidR="00497CB3" w:rsidRPr="00AA64F8" w:rsidRDefault="00497CB3" w:rsidP="003F7F6E">
      <w:pPr>
        <w:numPr>
          <w:ilvl w:val="0"/>
          <w:numId w:val="4"/>
        </w:numPr>
        <w:tabs>
          <w:tab w:val="left" w:pos="1222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16"/>
          <w:szCs w:val="16"/>
          <w:lang w:val="uk-UA"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>У випадку невиконання Покупцем належним чином, а також відшкодування збитків, завданих невиконанням або неналежним виконанням зобов'язань, або має право розірвати цей Договір у встановленому порядку і вимагати відшкодування збитків, спричинених його розірванням.</w:t>
      </w:r>
    </w:p>
    <w:p w:rsidR="00497CB3" w:rsidRPr="00AA64F8" w:rsidRDefault="00497CB3" w:rsidP="003F7F6E">
      <w:pPr>
        <w:numPr>
          <w:ilvl w:val="0"/>
          <w:numId w:val="4"/>
        </w:numPr>
        <w:tabs>
          <w:tab w:val="left" w:pos="1280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16"/>
          <w:szCs w:val="16"/>
          <w:lang w:val="uk-UA"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>У випадку розірвання Договору з вини Покупця сплачені ним грошові кошти повертаються Продавцем Покупцеві за мінусом збитків, пов'язаних з оформленням Договору та відведенням земельної ділянки (підготовка проекту відведення, оплата вартості технічних умов, послуг спеціалістів, нотаріального посвідчення тощо).</w:t>
      </w:r>
    </w:p>
    <w:p w:rsidR="00497CB3" w:rsidRPr="00AA64F8" w:rsidRDefault="00497CB3" w:rsidP="003F7F6E">
      <w:pPr>
        <w:numPr>
          <w:ilvl w:val="0"/>
          <w:numId w:val="4"/>
        </w:numPr>
        <w:tabs>
          <w:tab w:val="left" w:pos="1242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16"/>
          <w:szCs w:val="16"/>
          <w:lang w:val="uk-UA"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>Сплата штрафних санкцій не звільняє Покупця від обов'язків виконання договірних зобов'язань в період дії умов даного Договору.</w:t>
      </w:r>
    </w:p>
    <w:p w:rsidR="00497CB3" w:rsidRPr="00AA64F8" w:rsidRDefault="00497CB3" w:rsidP="003F7F6E">
      <w:pPr>
        <w:numPr>
          <w:ilvl w:val="0"/>
          <w:numId w:val="4"/>
        </w:numPr>
        <w:tabs>
          <w:tab w:val="left" w:pos="1232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16"/>
          <w:szCs w:val="16"/>
          <w:lang w:val="uk-UA"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>У разі невиконання Продавцем умов цього Договору, Покупець має право вимагати виконання Продавцем своїх обов'язків належним чином, а також відшкодування збитків, завданих затримкою виконання, або має право розірвати цей Договір у встановленому порядку і вимагати відшкодування збитків, спричинених його, розірванням.</w:t>
      </w:r>
    </w:p>
    <w:p w:rsidR="00497CB3" w:rsidRPr="00AA64F8" w:rsidRDefault="00497CB3" w:rsidP="003F7F6E">
      <w:pPr>
        <w:numPr>
          <w:ilvl w:val="0"/>
          <w:numId w:val="4"/>
        </w:numPr>
        <w:tabs>
          <w:tab w:val="left" w:pos="1198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16"/>
          <w:szCs w:val="16"/>
          <w:lang w:val="uk-UA"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>У випадку розірвання Договору з вини Продавця суми, сплачені Покупцем Продавцю на виконання цього Договору, повертаються йому в повному обсязі Покупець також має право на компенсацію збитків, спричинених розірванням Договору, а також на компенсацію зроблених ним</w:t>
      </w:r>
    </w:p>
    <w:p w:rsidR="00497CB3" w:rsidRPr="00AA64F8" w:rsidRDefault="00497CB3" w:rsidP="003F7F6E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>- витрат, які мали місце з моменту укладання Договору.</w:t>
      </w:r>
    </w:p>
    <w:p w:rsidR="00497CB3" w:rsidRPr="00AA64F8" w:rsidRDefault="00497CB3" w:rsidP="003F7F6E">
      <w:pPr>
        <w:numPr>
          <w:ilvl w:val="0"/>
          <w:numId w:val="4"/>
        </w:numPr>
        <w:tabs>
          <w:tab w:val="left" w:pos="1256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16"/>
          <w:szCs w:val="16"/>
          <w:lang w:val="uk-UA"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>При розірванні даного Договору з незалежних від Сторін причин суми, сплачені Покупцем Продавцю на виконання цього Договору, повертається Покупцем в повному обсязі.</w:t>
      </w:r>
    </w:p>
    <w:p w:rsidR="00497CB3" w:rsidRPr="00AA64F8" w:rsidRDefault="00497CB3" w:rsidP="003F7F6E">
      <w:pPr>
        <w:numPr>
          <w:ilvl w:val="0"/>
          <w:numId w:val="4"/>
        </w:numPr>
        <w:tabs>
          <w:tab w:val="left" w:pos="1232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16"/>
          <w:szCs w:val="16"/>
          <w:lang w:val="uk-UA"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>Відповідальність та права сторін, що не передбачені цим Договором, визначаються відповідно до законодавства України.</w:t>
      </w:r>
    </w:p>
    <w:p w:rsidR="00497CB3" w:rsidRPr="00AA64F8" w:rsidRDefault="00497CB3" w:rsidP="003F7F6E">
      <w:pPr>
        <w:keepNext/>
        <w:keepLines/>
        <w:spacing w:after="0" w:line="240" w:lineRule="exact"/>
        <w:contextualSpacing/>
        <w:jc w:val="both"/>
        <w:outlineLvl w:val="0"/>
        <w:rPr>
          <w:rFonts w:ascii="Times New Roman" w:eastAsia="Times New Roman" w:hAnsi="Times New Roman"/>
          <w:sz w:val="16"/>
          <w:szCs w:val="16"/>
          <w:lang w:val="uk-UA" w:eastAsia="ru-RU"/>
        </w:rPr>
      </w:pPr>
      <w:bookmarkStart w:id="2" w:name="bookmark2"/>
      <w:r w:rsidRPr="00AA64F8">
        <w:rPr>
          <w:rFonts w:ascii="Times New Roman" w:eastAsia="Times New Roman" w:hAnsi="Times New Roman"/>
          <w:b/>
          <w:bCs/>
          <w:spacing w:val="-10"/>
          <w:sz w:val="16"/>
          <w:szCs w:val="16"/>
          <w:lang w:val="uk-UA" w:eastAsia="uk-UA"/>
        </w:rPr>
        <w:t>5. Гарантії та претензії</w:t>
      </w:r>
      <w:bookmarkEnd w:id="2"/>
    </w:p>
    <w:p w:rsidR="00497CB3" w:rsidRPr="00AA64F8" w:rsidRDefault="00497CB3" w:rsidP="003F7F6E">
      <w:pPr>
        <w:pStyle w:val="a5"/>
        <w:spacing w:after="0" w:line="240" w:lineRule="exact"/>
        <w:contextualSpacing/>
        <w:jc w:val="both"/>
        <w:rPr>
          <w:color w:val="0D0D0D"/>
          <w:sz w:val="16"/>
          <w:szCs w:val="16"/>
        </w:rPr>
      </w:pPr>
      <w:r w:rsidRPr="00AA64F8">
        <w:rPr>
          <w:sz w:val="16"/>
          <w:szCs w:val="16"/>
        </w:rPr>
        <w:t>5.1. Продавець гарантує, що земельна</w:t>
      </w:r>
      <w:r w:rsidRPr="00AA64F8">
        <w:rPr>
          <w:b/>
          <w:bCs/>
          <w:sz w:val="16"/>
          <w:szCs w:val="16"/>
        </w:rPr>
        <w:t xml:space="preserve"> ділянка, яка</w:t>
      </w:r>
      <w:r w:rsidRPr="00AA64F8">
        <w:rPr>
          <w:sz w:val="16"/>
          <w:szCs w:val="16"/>
        </w:rPr>
        <w:t xml:space="preserve"> є предметом цього Договору, входить до категорії земель, що можуть бути</w:t>
      </w:r>
      <w:r w:rsidRPr="00AA64F8">
        <w:rPr>
          <w:b/>
          <w:bCs/>
          <w:sz w:val="16"/>
          <w:szCs w:val="16"/>
        </w:rPr>
        <w:t xml:space="preserve"> приватизовані згідно</w:t>
      </w:r>
      <w:r w:rsidRPr="00AA64F8">
        <w:rPr>
          <w:sz w:val="16"/>
          <w:szCs w:val="16"/>
        </w:rPr>
        <w:t xml:space="preserve"> законодавства України, вільна від будь-яких майнових прав і претензій</w:t>
      </w:r>
      <w:r w:rsidRPr="00AA64F8">
        <w:rPr>
          <w:b/>
          <w:bCs/>
          <w:sz w:val="16"/>
          <w:szCs w:val="16"/>
        </w:rPr>
        <w:t xml:space="preserve"> третіх осіб, про які на момент</w:t>
      </w:r>
      <w:r w:rsidRPr="00AA64F8">
        <w:rPr>
          <w:sz w:val="16"/>
          <w:szCs w:val="16"/>
        </w:rPr>
        <w:t xml:space="preserve"> підписання цього Договору Продавець чи Покупець не могли не знати,</w:t>
      </w:r>
      <w:r w:rsidRPr="00AA64F8">
        <w:rPr>
          <w:b/>
          <w:bCs/>
          <w:sz w:val="16"/>
          <w:szCs w:val="16"/>
        </w:rPr>
        <w:t xml:space="preserve"> не знаходиться під арештом</w:t>
      </w:r>
      <w:r w:rsidRPr="00AA64F8">
        <w:rPr>
          <w:sz w:val="16"/>
          <w:szCs w:val="16"/>
        </w:rPr>
        <w:t xml:space="preserve"> і судових справ на неї немає.</w:t>
      </w:r>
      <w:r w:rsidRPr="00AA64F8">
        <w:rPr>
          <w:color w:val="0D0D0D"/>
          <w:sz w:val="16"/>
          <w:szCs w:val="16"/>
        </w:rPr>
        <w:t xml:space="preserve"> Під забороною, арештом  згідно  </w:t>
      </w:r>
      <w:r w:rsidRPr="00AA64F8">
        <w:rPr>
          <w:b/>
          <w:color w:val="0D0D0D"/>
          <w:sz w:val="16"/>
          <w:szCs w:val="16"/>
        </w:rPr>
        <w:t>витягів</w:t>
      </w:r>
      <w:r w:rsidRPr="00AA64F8">
        <w:rPr>
          <w:color w:val="0D0D0D"/>
          <w:sz w:val="16"/>
          <w:szCs w:val="16"/>
        </w:rPr>
        <w:t xml:space="preserve"> за результатом пошуку інформації про зареєстровані речові права, їх обмеження на об’єкт нерухомого майна у порядку доступу нотаріусів до ДРРПННМ за № ___________________</w:t>
      </w:r>
      <w:r w:rsidRPr="00AA64F8">
        <w:rPr>
          <w:color w:val="FF0000"/>
          <w:sz w:val="16"/>
          <w:szCs w:val="16"/>
        </w:rPr>
        <w:t>,</w:t>
      </w:r>
      <w:r w:rsidRPr="00AA64F8">
        <w:rPr>
          <w:color w:val="0D0D0D"/>
          <w:sz w:val="16"/>
          <w:szCs w:val="16"/>
        </w:rPr>
        <w:t xml:space="preserve"> Земельна ділянка, що відчужується, не перебуває та в іпотеку не передана.  У податковій заставі згідно </w:t>
      </w:r>
      <w:r w:rsidRPr="00AA64F8">
        <w:rPr>
          <w:b/>
          <w:color w:val="0D0D0D"/>
          <w:sz w:val="16"/>
          <w:szCs w:val="16"/>
        </w:rPr>
        <w:t>Витягу з Державного реєстру обтяжень рухомого майна</w:t>
      </w:r>
      <w:r w:rsidRPr="00AA64F8">
        <w:rPr>
          <w:color w:val="0D0D0D"/>
          <w:sz w:val="16"/>
          <w:szCs w:val="16"/>
        </w:rPr>
        <w:t xml:space="preserve"> про податкові застави № </w:t>
      </w:r>
      <w:r w:rsidRPr="00AA64F8">
        <w:rPr>
          <w:color w:val="FF0000"/>
          <w:sz w:val="16"/>
          <w:szCs w:val="16"/>
        </w:rPr>
        <w:t>____________</w:t>
      </w:r>
      <w:r w:rsidRPr="00AA64F8">
        <w:rPr>
          <w:color w:val="000000"/>
          <w:sz w:val="16"/>
          <w:szCs w:val="16"/>
        </w:rPr>
        <w:t xml:space="preserve"> </w:t>
      </w:r>
      <w:r w:rsidRPr="00AA64F8">
        <w:rPr>
          <w:color w:val="FF0000"/>
          <w:sz w:val="16"/>
          <w:szCs w:val="16"/>
        </w:rPr>
        <w:t xml:space="preserve"> </w:t>
      </w:r>
      <w:r w:rsidRPr="00AA64F8">
        <w:rPr>
          <w:color w:val="0D0D0D"/>
          <w:sz w:val="16"/>
          <w:szCs w:val="16"/>
        </w:rPr>
        <w:t>від  _________________ року,  майно Продавця і Покупця не знаходиться.</w:t>
      </w:r>
    </w:p>
    <w:p w:rsidR="00497CB3" w:rsidRPr="00AA64F8" w:rsidRDefault="00497CB3" w:rsidP="003F7F6E">
      <w:pPr>
        <w:pStyle w:val="a5"/>
        <w:spacing w:after="0" w:line="240" w:lineRule="exact"/>
        <w:contextualSpacing/>
        <w:jc w:val="both"/>
        <w:rPr>
          <w:color w:val="0D0D0D"/>
          <w:sz w:val="16"/>
          <w:szCs w:val="16"/>
        </w:rPr>
      </w:pPr>
      <w:r w:rsidRPr="00AA64F8">
        <w:rPr>
          <w:sz w:val="16"/>
          <w:szCs w:val="16"/>
        </w:rPr>
        <w:t>5.2. Покупець ознайомився з додатками до цього договору, зазначеними в п.10.7., оглянув земельну ділянку в натурі, ознайомишся з її кількісними і якісними характеристиками.</w:t>
      </w:r>
    </w:p>
    <w:p w:rsidR="00497CB3" w:rsidRPr="00AA64F8" w:rsidRDefault="00497CB3" w:rsidP="003F7F6E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AA64F8">
        <w:rPr>
          <w:rFonts w:ascii="Times New Roman" w:eastAsia="Times New Roman" w:hAnsi="Times New Roman"/>
          <w:b/>
          <w:bCs/>
          <w:sz w:val="16"/>
          <w:szCs w:val="16"/>
          <w:lang w:val="uk-UA" w:eastAsia="uk-UA"/>
        </w:rPr>
        <w:t>6. Перехід права власності на земельну ділянку</w:t>
      </w:r>
    </w:p>
    <w:p w:rsidR="00497CB3" w:rsidRPr="00AA64F8" w:rsidRDefault="00497CB3" w:rsidP="003F7F6E">
      <w:pPr>
        <w:pStyle w:val="a3"/>
        <w:numPr>
          <w:ilvl w:val="1"/>
          <w:numId w:val="8"/>
        </w:numPr>
        <w:tabs>
          <w:tab w:val="left" w:pos="1134"/>
        </w:tabs>
        <w:spacing w:after="0" w:line="240" w:lineRule="exact"/>
        <w:ind w:left="0"/>
        <w:jc w:val="both"/>
        <w:rPr>
          <w:rFonts w:ascii="Times New Roman" w:eastAsia="Times New Roman" w:hAnsi="Times New Roman"/>
          <w:sz w:val="16"/>
          <w:szCs w:val="16"/>
          <w:lang w:val="uk-UA"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>Обов'язок Продавця передати земельну ділянку Покупцеві вважається виконаним і право власності на земельну ділянку переходить до Покупця з моменту державної реєстрації права власності.</w:t>
      </w:r>
    </w:p>
    <w:p w:rsidR="00497CB3" w:rsidRPr="00AA64F8" w:rsidRDefault="00497CB3" w:rsidP="003F7F6E">
      <w:pPr>
        <w:pStyle w:val="a3"/>
        <w:numPr>
          <w:ilvl w:val="1"/>
          <w:numId w:val="8"/>
        </w:numPr>
        <w:tabs>
          <w:tab w:val="left" w:pos="1134"/>
        </w:tabs>
        <w:spacing w:after="0" w:line="240" w:lineRule="exact"/>
        <w:ind w:left="0"/>
        <w:jc w:val="both"/>
        <w:rPr>
          <w:rFonts w:ascii="Times New Roman" w:eastAsia="Times New Roman" w:hAnsi="Times New Roman"/>
          <w:sz w:val="16"/>
          <w:szCs w:val="16"/>
          <w:lang w:val="uk-UA"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>З моменту виникнення у Покупця права власності на земельну ділянку встановлений раніше правовий режим і всі правовстановлюючі документи про права власності Покупця на користування цієї земельної ділянки втрачає чинність.</w:t>
      </w:r>
    </w:p>
    <w:p w:rsidR="00497CB3" w:rsidRPr="00AA64F8" w:rsidRDefault="00497CB3" w:rsidP="003F7F6E">
      <w:pPr>
        <w:pStyle w:val="a3"/>
        <w:tabs>
          <w:tab w:val="left" w:pos="1134"/>
        </w:tabs>
        <w:spacing w:after="0" w:line="240" w:lineRule="exact"/>
        <w:ind w:left="0"/>
        <w:jc w:val="both"/>
        <w:rPr>
          <w:rFonts w:ascii="Times New Roman" w:eastAsia="Times New Roman" w:hAnsi="Times New Roman"/>
          <w:sz w:val="16"/>
          <w:szCs w:val="16"/>
          <w:lang w:val="uk-UA" w:eastAsia="uk-UA"/>
        </w:rPr>
      </w:pPr>
    </w:p>
    <w:p w:rsidR="00497CB3" w:rsidRPr="00AA64F8" w:rsidRDefault="00497CB3" w:rsidP="003F7F6E">
      <w:pPr>
        <w:pStyle w:val="a3"/>
        <w:numPr>
          <w:ilvl w:val="0"/>
          <w:numId w:val="8"/>
        </w:numPr>
        <w:spacing w:after="0" w:line="240" w:lineRule="exact"/>
        <w:ind w:left="0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AA64F8">
        <w:rPr>
          <w:rFonts w:ascii="Times New Roman" w:eastAsia="Times New Roman" w:hAnsi="Times New Roman"/>
          <w:b/>
          <w:bCs/>
          <w:sz w:val="16"/>
          <w:szCs w:val="16"/>
          <w:lang w:val="uk-UA" w:eastAsia="uk-UA"/>
        </w:rPr>
        <w:t>Ризик випадкового погіршення або випадкового псування земельної ділянки</w:t>
      </w:r>
    </w:p>
    <w:p w:rsidR="00497CB3" w:rsidRPr="00AA64F8" w:rsidRDefault="00497CB3" w:rsidP="003F7F6E">
      <w:pPr>
        <w:pStyle w:val="a3"/>
        <w:numPr>
          <w:ilvl w:val="1"/>
          <w:numId w:val="9"/>
        </w:numPr>
        <w:spacing w:after="0" w:line="240" w:lineRule="exact"/>
        <w:ind w:left="0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 xml:space="preserve"> Ризик випадкового погіршення або випадкового псування земельної ділянки несе Покупець з моменту переходу до нього права власності.</w:t>
      </w:r>
    </w:p>
    <w:p w:rsidR="00497CB3" w:rsidRPr="00AA64F8" w:rsidRDefault="00497CB3" w:rsidP="003F7F6E">
      <w:pPr>
        <w:tabs>
          <w:tab w:val="left" w:pos="1153"/>
        </w:tabs>
        <w:spacing w:after="0" w:line="240" w:lineRule="exact"/>
        <w:contextualSpacing/>
        <w:jc w:val="both"/>
        <w:rPr>
          <w:rFonts w:ascii="Times New Roman" w:eastAsia="Times New Roman" w:hAnsi="Times New Roman"/>
          <w:sz w:val="16"/>
          <w:szCs w:val="16"/>
          <w:lang w:val="uk-UA"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>7.2.У випадку коли Продавець прострочив передачу земельної ділянки або Покупець прострочив її прийняття, ризик випадкового погіршення або випадкового псування земельної ділянки несе сторона, що прострочила передачу або прийняття.</w:t>
      </w:r>
    </w:p>
    <w:p w:rsidR="00497CB3" w:rsidRPr="00AA64F8" w:rsidRDefault="00497CB3" w:rsidP="003F7F6E">
      <w:pPr>
        <w:tabs>
          <w:tab w:val="left" w:pos="1148"/>
        </w:tabs>
        <w:spacing w:after="0" w:line="240" w:lineRule="exact"/>
        <w:contextualSpacing/>
        <w:jc w:val="both"/>
        <w:rPr>
          <w:rFonts w:ascii="Times New Roman" w:eastAsia="Times New Roman" w:hAnsi="Times New Roman"/>
          <w:sz w:val="16"/>
          <w:szCs w:val="16"/>
          <w:lang w:val="uk-UA"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>7.3Якщо в погіршенні або псуванні земельної ділянки є вина Сторони Договору, то відповідальність несе Сторона.</w:t>
      </w:r>
    </w:p>
    <w:p w:rsidR="00497CB3" w:rsidRPr="00AA64F8" w:rsidRDefault="00497CB3" w:rsidP="003F7F6E">
      <w:pPr>
        <w:spacing w:after="0" w:line="240" w:lineRule="exact"/>
        <w:contextualSpacing/>
        <w:jc w:val="both"/>
        <w:rPr>
          <w:rFonts w:ascii="Times New Roman" w:eastAsia="Times New Roman" w:hAnsi="Times New Roman"/>
          <w:b/>
          <w:sz w:val="16"/>
          <w:szCs w:val="16"/>
          <w:lang w:val="uk-UA" w:eastAsia="ru-RU"/>
        </w:rPr>
      </w:pPr>
      <w:r w:rsidRPr="00AA64F8">
        <w:rPr>
          <w:rFonts w:ascii="Times New Roman" w:eastAsia="Times New Roman" w:hAnsi="Times New Roman"/>
          <w:b/>
          <w:sz w:val="16"/>
          <w:szCs w:val="16"/>
          <w:lang w:val="uk-UA" w:eastAsia="uk-UA"/>
        </w:rPr>
        <w:t>8. Вирішення спорів</w:t>
      </w:r>
    </w:p>
    <w:p w:rsidR="00497CB3" w:rsidRPr="00AA64F8" w:rsidRDefault="00497CB3" w:rsidP="003F7F6E">
      <w:pPr>
        <w:pStyle w:val="a3"/>
        <w:numPr>
          <w:ilvl w:val="1"/>
          <w:numId w:val="10"/>
        </w:numPr>
        <w:tabs>
          <w:tab w:val="left" w:pos="1239"/>
        </w:tabs>
        <w:spacing w:after="0" w:line="240" w:lineRule="exact"/>
        <w:ind w:left="0"/>
        <w:jc w:val="both"/>
        <w:rPr>
          <w:rFonts w:ascii="Times New Roman" w:eastAsia="Times New Roman" w:hAnsi="Times New Roman"/>
          <w:sz w:val="16"/>
          <w:szCs w:val="16"/>
          <w:lang w:val="uk-UA"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>Всі спори, що виникають при виконанні цього Договору або в зв'язку з тлумаченням його положень, вирішуються шляхом переговорів.</w:t>
      </w:r>
    </w:p>
    <w:p w:rsidR="00497CB3" w:rsidRPr="00AA64F8" w:rsidRDefault="00497CB3" w:rsidP="003F7F6E">
      <w:pPr>
        <w:pStyle w:val="a3"/>
        <w:numPr>
          <w:ilvl w:val="1"/>
          <w:numId w:val="10"/>
        </w:numPr>
        <w:tabs>
          <w:tab w:val="left" w:pos="1134"/>
        </w:tabs>
        <w:spacing w:after="0" w:line="240" w:lineRule="exact"/>
        <w:ind w:left="0"/>
        <w:jc w:val="both"/>
        <w:rPr>
          <w:rFonts w:ascii="Times New Roman" w:eastAsia="Times New Roman" w:hAnsi="Times New Roman"/>
          <w:sz w:val="16"/>
          <w:szCs w:val="16"/>
          <w:lang w:val="uk-UA"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>Якщо Сторони протягом місяця не досягнули домовленості, то спір передається на розгляд судових органів у порядку, встановленому чинним законодавством України. У цьому випадку судові витрати несе сторона, що не виконала умови Договору або виконала їх неналежним чином.</w:t>
      </w:r>
    </w:p>
    <w:p w:rsidR="00497CB3" w:rsidRPr="00AA64F8" w:rsidRDefault="00497CB3" w:rsidP="003F7F6E">
      <w:pPr>
        <w:spacing w:after="0" w:line="240" w:lineRule="exact"/>
        <w:contextualSpacing/>
        <w:jc w:val="both"/>
        <w:rPr>
          <w:rFonts w:ascii="Times New Roman" w:eastAsia="Times New Roman" w:hAnsi="Times New Roman"/>
          <w:b/>
          <w:sz w:val="16"/>
          <w:szCs w:val="16"/>
          <w:lang w:val="uk-UA" w:eastAsia="ru-RU"/>
        </w:rPr>
      </w:pPr>
      <w:r w:rsidRPr="00AA64F8">
        <w:rPr>
          <w:rFonts w:ascii="Times New Roman" w:eastAsia="Times New Roman" w:hAnsi="Times New Roman"/>
          <w:b/>
          <w:sz w:val="16"/>
          <w:szCs w:val="16"/>
          <w:lang w:val="uk-UA" w:eastAsia="uk-UA"/>
        </w:rPr>
        <w:t>9. Зміни умов Договору та його розірвання</w:t>
      </w:r>
    </w:p>
    <w:p w:rsidR="00497CB3" w:rsidRPr="00AA64F8" w:rsidRDefault="00497CB3" w:rsidP="003F7F6E">
      <w:pPr>
        <w:pStyle w:val="a3"/>
        <w:numPr>
          <w:ilvl w:val="1"/>
          <w:numId w:val="11"/>
        </w:numPr>
        <w:tabs>
          <w:tab w:val="left" w:pos="1162"/>
        </w:tabs>
        <w:spacing w:after="0" w:line="240" w:lineRule="exact"/>
        <w:ind w:left="0"/>
        <w:jc w:val="both"/>
        <w:rPr>
          <w:rFonts w:ascii="Times New Roman" w:eastAsia="Times New Roman" w:hAnsi="Times New Roman"/>
          <w:sz w:val="16"/>
          <w:szCs w:val="16"/>
          <w:lang w:val="uk-UA"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>Зміна умов Договору або внесення доповнень до нього можливі тільки за згодою</w:t>
      </w:r>
    </w:p>
    <w:p w:rsidR="00497CB3" w:rsidRPr="00AA64F8" w:rsidRDefault="00497CB3" w:rsidP="003F7F6E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>Сторін.</w:t>
      </w:r>
    </w:p>
    <w:p w:rsidR="00497CB3" w:rsidRPr="00AA64F8" w:rsidRDefault="00497CB3" w:rsidP="003F7F6E">
      <w:pPr>
        <w:pStyle w:val="a3"/>
        <w:numPr>
          <w:ilvl w:val="1"/>
          <w:numId w:val="11"/>
        </w:numPr>
        <w:tabs>
          <w:tab w:val="left" w:pos="1177"/>
        </w:tabs>
        <w:spacing w:after="0" w:line="240" w:lineRule="exact"/>
        <w:ind w:left="0"/>
        <w:jc w:val="both"/>
        <w:rPr>
          <w:rFonts w:ascii="Times New Roman" w:eastAsia="Times New Roman" w:hAnsi="Times New Roman"/>
          <w:sz w:val="16"/>
          <w:szCs w:val="16"/>
          <w:lang w:val="uk-UA"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>Всі зміни та доповнення до Договору здійснюються тільки в письмові формі з наступним посвідченням таких змін та доповнень в органах нотаріату, оформляються у вигляді договору про внесення змін та доповнень, що є невід'ємною частиною цього Договору.</w:t>
      </w:r>
    </w:p>
    <w:p w:rsidR="00497CB3" w:rsidRPr="00AA64F8" w:rsidRDefault="00497CB3" w:rsidP="003F7F6E">
      <w:pPr>
        <w:pStyle w:val="a3"/>
        <w:numPr>
          <w:ilvl w:val="1"/>
          <w:numId w:val="11"/>
        </w:numPr>
        <w:tabs>
          <w:tab w:val="left" w:pos="1134"/>
        </w:tabs>
        <w:spacing w:after="0" w:line="240" w:lineRule="exact"/>
        <w:ind w:left="0"/>
        <w:jc w:val="both"/>
        <w:rPr>
          <w:rFonts w:ascii="Times New Roman" w:eastAsia="Times New Roman" w:hAnsi="Times New Roman"/>
          <w:sz w:val="16"/>
          <w:szCs w:val="16"/>
          <w:lang w:val="uk-UA"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>Цей Договір не може бути розірваний в односторонньому порядку.</w:t>
      </w:r>
    </w:p>
    <w:p w:rsidR="00497CB3" w:rsidRPr="00AA64F8" w:rsidRDefault="00497CB3" w:rsidP="003F7F6E">
      <w:pPr>
        <w:tabs>
          <w:tab w:val="left" w:pos="1134"/>
        </w:tabs>
        <w:spacing w:after="0" w:line="240" w:lineRule="exact"/>
        <w:contextualSpacing/>
        <w:jc w:val="both"/>
        <w:rPr>
          <w:rFonts w:ascii="Times New Roman" w:eastAsia="Times New Roman" w:hAnsi="Times New Roman"/>
          <w:sz w:val="16"/>
          <w:szCs w:val="16"/>
          <w:lang w:val="uk-UA"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>9.4.У разі невиконання однією із Сторін умов цього Договору він може бути змінений або розірваний на вимогу другої Сторони за рішенням суду або господарського суду.</w:t>
      </w:r>
    </w:p>
    <w:p w:rsidR="00497CB3" w:rsidRPr="00AA64F8" w:rsidRDefault="00497CB3" w:rsidP="003F7F6E">
      <w:pPr>
        <w:spacing w:after="0" w:line="240" w:lineRule="exact"/>
        <w:contextualSpacing/>
        <w:jc w:val="both"/>
        <w:rPr>
          <w:rFonts w:ascii="Times New Roman" w:eastAsia="Times New Roman" w:hAnsi="Times New Roman"/>
          <w:b/>
          <w:sz w:val="16"/>
          <w:szCs w:val="16"/>
          <w:lang w:val="uk-UA" w:eastAsia="ru-RU"/>
        </w:rPr>
      </w:pPr>
      <w:r w:rsidRPr="00AA64F8">
        <w:rPr>
          <w:rFonts w:ascii="Times New Roman" w:eastAsia="Times New Roman" w:hAnsi="Times New Roman"/>
          <w:b/>
          <w:sz w:val="16"/>
          <w:szCs w:val="16"/>
          <w:lang w:val="uk-UA" w:eastAsia="uk-UA"/>
        </w:rPr>
        <w:t>10. Додаткові умови</w:t>
      </w:r>
    </w:p>
    <w:p w:rsidR="00497CB3" w:rsidRPr="00AA64F8" w:rsidRDefault="00497CB3" w:rsidP="003F7F6E">
      <w:pPr>
        <w:numPr>
          <w:ilvl w:val="0"/>
          <w:numId w:val="5"/>
        </w:numPr>
        <w:tabs>
          <w:tab w:val="left" w:pos="1234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16"/>
          <w:szCs w:val="16"/>
          <w:lang w:val="uk-UA"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>Цей Договір є обов'язковим для Сторін з моменту підписання обома Сторонами.</w:t>
      </w:r>
    </w:p>
    <w:p w:rsidR="00497CB3" w:rsidRPr="00AA64F8" w:rsidRDefault="00497CB3" w:rsidP="003F7F6E">
      <w:pPr>
        <w:numPr>
          <w:ilvl w:val="0"/>
          <w:numId w:val="5"/>
        </w:numPr>
        <w:tabs>
          <w:tab w:val="left" w:pos="1254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16"/>
          <w:szCs w:val="16"/>
          <w:lang w:val="uk-UA"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>Цей Договір підлягає нотаріальному посвідченню та реєстрації у Тернопільській міській раді у місячний термін з моменту підписання Сторонами, та нотаріального посвідчення.</w:t>
      </w:r>
    </w:p>
    <w:p w:rsidR="00497CB3" w:rsidRPr="00AA64F8" w:rsidRDefault="00497CB3" w:rsidP="003F7F6E">
      <w:pPr>
        <w:numPr>
          <w:ilvl w:val="0"/>
          <w:numId w:val="5"/>
        </w:numPr>
        <w:tabs>
          <w:tab w:val="left" w:pos="1287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16"/>
          <w:szCs w:val="16"/>
          <w:lang w:val="uk-UA"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>Цей Договір і документ про сплату вартості землі є підставою для відведення земельної ділянки в натурі (на місцевості).</w:t>
      </w:r>
    </w:p>
    <w:p w:rsidR="00497CB3" w:rsidRPr="00AA64F8" w:rsidRDefault="00497CB3" w:rsidP="003F7F6E">
      <w:pPr>
        <w:numPr>
          <w:ilvl w:val="0"/>
          <w:numId w:val="5"/>
        </w:numPr>
        <w:tabs>
          <w:tab w:val="left" w:pos="1234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16"/>
          <w:szCs w:val="16"/>
          <w:lang w:val="uk-UA"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>Витрати за складання, оформлення і посвідчення цього Договору сплачує Покупець.</w:t>
      </w:r>
    </w:p>
    <w:p w:rsidR="00497CB3" w:rsidRPr="00AA64F8" w:rsidRDefault="00497CB3" w:rsidP="003F7F6E">
      <w:pPr>
        <w:numPr>
          <w:ilvl w:val="0"/>
          <w:numId w:val="5"/>
        </w:numPr>
        <w:tabs>
          <w:tab w:val="left" w:pos="1292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16"/>
          <w:szCs w:val="16"/>
          <w:lang w:val="uk-UA"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>На купівлю земельної ділянки, що є предметом цього Договору, надано згоду дружини Покупця, ____________________, що підтверджується заявою, засвідченою приватним нотаріусом Тернопільського міського нотаріального округу ______________ 201__ року за реєстровим № ____.</w:t>
      </w:r>
    </w:p>
    <w:p w:rsidR="00497CB3" w:rsidRPr="00AA64F8" w:rsidRDefault="00497CB3" w:rsidP="003F7F6E">
      <w:pPr>
        <w:numPr>
          <w:ilvl w:val="0"/>
          <w:numId w:val="5"/>
        </w:numPr>
        <w:tabs>
          <w:tab w:val="left" w:pos="1258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16"/>
          <w:szCs w:val="16"/>
          <w:lang w:val="uk-UA"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>Договір складений в 4-х примірниках, які мають однакову юридичну силу. Один примірник зберігається у справах у приватного нотаріуса, другий - видається Тернопільській міській раді, третій – видається ПОКУПЦЮ  , четвертий – видається відділу земельних ресурсів Тернопільської міської ради.</w:t>
      </w:r>
    </w:p>
    <w:p w:rsidR="00497CB3" w:rsidRPr="00AA64F8" w:rsidRDefault="00497CB3" w:rsidP="003F7F6E">
      <w:pPr>
        <w:numPr>
          <w:ilvl w:val="0"/>
          <w:numId w:val="5"/>
        </w:numPr>
        <w:tabs>
          <w:tab w:val="left" w:pos="1234"/>
        </w:tabs>
        <w:spacing w:after="0" w:line="240" w:lineRule="exact"/>
        <w:ind w:firstLine="720"/>
        <w:contextualSpacing/>
        <w:jc w:val="both"/>
        <w:rPr>
          <w:rFonts w:ascii="Times New Roman" w:eastAsia="Times New Roman" w:hAnsi="Times New Roman"/>
          <w:sz w:val="16"/>
          <w:szCs w:val="16"/>
          <w:lang w:val="uk-UA"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>Невід'ємною частиною Договору є:</w:t>
      </w:r>
    </w:p>
    <w:p w:rsidR="00497CB3" w:rsidRPr="00AA64F8" w:rsidRDefault="00497CB3" w:rsidP="003F7F6E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>- копія Рішення Тернопільської міської ради (Додаток 1);</w:t>
      </w:r>
    </w:p>
    <w:p w:rsidR="00497CB3" w:rsidRPr="00AA64F8" w:rsidRDefault="00497CB3" w:rsidP="003F7F6E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AA64F8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- </w:t>
      </w: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>висновок про експертну грошову оцінку земельної ділянки (Додаток 2);</w:t>
      </w:r>
    </w:p>
    <w:p w:rsidR="00497CB3" w:rsidRPr="00AA64F8" w:rsidRDefault="00497CB3" w:rsidP="003F7F6E">
      <w:pPr>
        <w:tabs>
          <w:tab w:val="left" w:pos="577"/>
        </w:tabs>
        <w:spacing w:after="0" w:line="240" w:lineRule="exact"/>
        <w:contextualSpacing/>
        <w:jc w:val="both"/>
        <w:rPr>
          <w:rFonts w:ascii="Times New Roman" w:eastAsia="Times New Roman" w:hAnsi="Times New Roman"/>
          <w:sz w:val="16"/>
          <w:szCs w:val="16"/>
          <w:lang w:val="uk-UA"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>- копія витягу з Державного земельного кадастру про земельну ділянку (Додаток 3);</w:t>
      </w:r>
    </w:p>
    <w:p w:rsidR="00497CB3" w:rsidRPr="00AA64F8" w:rsidRDefault="00497CB3" w:rsidP="003F7F6E">
      <w:pPr>
        <w:tabs>
          <w:tab w:val="left" w:pos="586"/>
        </w:tabs>
        <w:spacing w:after="0" w:line="240" w:lineRule="exact"/>
        <w:contextualSpacing/>
        <w:jc w:val="both"/>
        <w:rPr>
          <w:rFonts w:ascii="Times New Roman" w:eastAsia="Times New Roman" w:hAnsi="Times New Roman"/>
          <w:sz w:val="16"/>
          <w:szCs w:val="16"/>
          <w:lang w:val="uk-UA" w:eastAsia="uk-UA"/>
        </w:rPr>
      </w:pP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>- витяг з технічної документації про нормативну грошову оцінку земельної ділянки (Додаток 4).</w:t>
      </w:r>
    </w:p>
    <w:p w:rsidR="00497CB3" w:rsidRPr="00AA64F8" w:rsidRDefault="00497CB3" w:rsidP="003F7F6E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497CB3" w:rsidRPr="00AA64F8" w:rsidRDefault="00497CB3" w:rsidP="003F7F6E">
      <w:pPr>
        <w:tabs>
          <w:tab w:val="left" w:pos="586"/>
        </w:tabs>
        <w:spacing w:after="0" w:line="240" w:lineRule="exact"/>
        <w:contextualSpacing/>
        <w:jc w:val="both"/>
        <w:rPr>
          <w:rFonts w:ascii="Times New Roman" w:eastAsia="Times New Roman" w:hAnsi="Times New Roman"/>
          <w:sz w:val="16"/>
          <w:szCs w:val="16"/>
          <w:lang w:val="uk-UA" w:eastAsia="uk-UA"/>
        </w:rPr>
      </w:pPr>
    </w:p>
    <w:p w:rsidR="00497CB3" w:rsidRPr="00AA64F8" w:rsidRDefault="00497CB3" w:rsidP="003F7F6E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AA64F8">
        <w:rPr>
          <w:rFonts w:ascii="Times New Roman" w:eastAsia="Times New Roman" w:hAnsi="Times New Roman"/>
          <w:sz w:val="16"/>
          <w:szCs w:val="16"/>
          <w:lang w:val="uk-UA" w:eastAsia="uk-UA"/>
        </w:rPr>
        <w:t>Повні юридичні адреси, банківські реквізити та підписи сторін:</w:t>
      </w:r>
    </w:p>
    <w:tbl>
      <w:tblPr>
        <w:tblW w:w="0" w:type="auto"/>
        <w:tblInd w:w="60" w:type="dxa"/>
        <w:tblLook w:val="04A0"/>
      </w:tblPr>
      <w:tblGrid>
        <w:gridCol w:w="4817"/>
        <w:gridCol w:w="4814"/>
      </w:tblGrid>
      <w:tr w:rsidR="00497CB3" w:rsidRPr="00AA64F8" w:rsidTr="003F7F6E">
        <w:tc>
          <w:tcPr>
            <w:tcW w:w="4817" w:type="dxa"/>
          </w:tcPr>
          <w:p w:rsidR="00497CB3" w:rsidRPr="00AA64F8" w:rsidRDefault="00497CB3" w:rsidP="003F7F6E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 w:rsidRPr="00AA64F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uk-UA"/>
              </w:rPr>
              <w:t xml:space="preserve">                                        ПРОДАВЕЦЬ:</w:t>
            </w:r>
          </w:p>
          <w:p w:rsidR="00497CB3" w:rsidRPr="00AA64F8" w:rsidRDefault="00497CB3" w:rsidP="003F7F6E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 w:rsidRPr="00AA64F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uk-UA"/>
              </w:rPr>
              <w:t>Тернопільська міська рада,</w:t>
            </w:r>
          </w:p>
          <w:p w:rsidR="00497CB3" w:rsidRPr="00AA64F8" w:rsidRDefault="00497CB3" w:rsidP="003F7F6E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</w:pPr>
            <w:r w:rsidRPr="00AA64F8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>в особі</w:t>
            </w:r>
          </w:p>
          <w:p w:rsidR="00497CB3" w:rsidRPr="00AA64F8" w:rsidRDefault="00497CB3" w:rsidP="003F7F6E">
            <w:pPr>
              <w:spacing w:after="0" w:line="360" w:lineRule="exact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A64F8">
              <w:rPr>
                <w:rFonts w:ascii="Times New Roman" w:hAnsi="Times New Roman"/>
                <w:sz w:val="16"/>
                <w:szCs w:val="16"/>
                <w:lang w:val="uk-UA"/>
              </w:rPr>
              <w:t>_____________________________</w:t>
            </w:r>
          </w:p>
          <w:p w:rsidR="00497CB3" w:rsidRPr="00AA64F8" w:rsidRDefault="00497CB3" w:rsidP="003F7F6E">
            <w:pPr>
              <w:spacing w:after="0" w:line="360" w:lineRule="exact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A64F8">
              <w:rPr>
                <w:rFonts w:ascii="Times New Roman" w:hAnsi="Times New Roman"/>
                <w:sz w:val="16"/>
                <w:szCs w:val="16"/>
                <w:lang w:val="uk-UA"/>
              </w:rPr>
              <w:t>____________________________</w:t>
            </w:r>
          </w:p>
          <w:p w:rsidR="00497CB3" w:rsidRPr="00AA64F8" w:rsidRDefault="00497CB3" w:rsidP="003F7F6E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</w:p>
          <w:p w:rsidR="00497CB3" w:rsidRPr="00AA64F8" w:rsidRDefault="00497CB3" w:rsidP="003F7F6E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 w:rsidRPr="00AA64F8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 xml:space="preserve">Розрахунковий рахунок </w:t>
            </w:r>
            <w:r w:rsidRPr="006C73E8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UA598999980314151941000019751</w:t>
            </w:r>
          </w:p>
          <w:p w:rsidR="00497CB3" w:rsidRPr="00AA64F8" w:rsidRDefault="00497CB3" w:rsidP="003F7F6E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>Казначейства України</w:t>
            </w:r>
            <w:r w:rsidRPr="00AA64F8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 xml:space="preserve">, </w:t>
            </w:r>
          </w:p>
          <w:p w:rsidR="00497CB3" w:rsidRPr="00AA64F8" w:rsidRDefault="00497CB3" w:rsidP="003F7F6E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Код банку 899998</w:t>
            </w:r>
            <w:r w:rsidRPr="00AA64F8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,</w:t>
            </w:r>
          </w:p>
          <w:p w:rsidR="00497CB3" w:rsidRPr="00AA64F8" w:rsidRDefault="00497CB3" w:rsidP="003F7F6E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</w:pPr>
            <w:r w:rsidRPr="00AA64F8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>о</w:t>
            </w:r>
            <w:r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>трим</w:t>
            </w:r>
            <w:r w:rsidRPr="00AA64F8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>увач УК в місті Тернополі</w:t>
            </w:r>
            <w:r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 xml:space="preserve"> 18010800</w:t>
            </w:r>
            <w:r w:rsidRPr="00AA64F8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>,</w:t>
            </w:r>
          </w:p>
          <w:p w:rsidR="00497CB3" w:rsidRPr="00AA64F8" w:rsidRDefault="00497CB3" w:rsidP="003F7F6E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 w:rsidRPr="00AA64F8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 xml:space="preserve">код </w:t>
            </w:r>
            <w:r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>класифікації доходів</w:t>
            </w:r>
            <w:r w:rsidRPr="00AA64F8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 xml:space="preserve"> </w:t>
            </w:r>
            <w:r w:rsidRPr="00AA64F8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33010100</w:t>
            </w:r>
          </w:p>
          <w:p w:rsidR="00497CB3" w:rsidRPr="00AA64F8" w:rsidRDefault="00497CB3" w:rsidP="003F7F6E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</w:p>
          <w:p w:rsidR="00497CB3" w:rsidRPr="00AA64F8" w:rsidRDefault="00497CB3" w:rsidP="003F7F6E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</w:p>
          <w:p w:rsidR="00497CB3" w:rsidRPr="00AA64F8" w:rsidRDefault="00497CB3" w:rsidP="003F7F6E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 w:rsidRPr="00AA64F8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_______________________________________</w:t>
            </w:r>
          </w:p>
        </w:tc>
        <w:tc>
          <w:tcPr>
            <w:tcW w:w="4814" w:type="dxa"/>
          </w:tcPr>
          <w:p w:rsidR="00497CB3" w:rsidRPr="00AA64F8" w:rsidRDefault="00497CB3" w:rsidP="003F7F6E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 w:rsidRPr="00AA64F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uk-UA"/>
              </w:rPr>
              <w:t>ПОКУПЕЦЬ:</w:t>
            </w:r>
          </w:p>
          <w:p w:rsidR="00497CB3" w:rsidRPr="00AA64F8" w:rsidRDefault="00497CB3" w:rsidP="003F7F6E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</w:p>
          <w:p w:rsidR="00497CB3" w:rsidRPr="00AA64F8" w:rsidRDefault="00497CB3" w:rsidP="003F7F6E">
            <w:pPr>
              <w:spacing w:line="360" w:lineRule="exact"/>
              <w:jc w:val="center"/>
              <w:rPr>
                <w:rFonts w:ascii="Times New Roman" w:hAnsi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uk-UA"/>
              </w:rPr>
              <w:t>_______________________________</w:t>
            </w:r>
          </w:p>
          <w:p w:rsidR="00497CB3" w:rsidRPr="00AA64F8" w:rsidRDefault="00497CB3" w:rsidP="003F7F6E">
            <w:pPr>
              <w:spacing w:line="360" w:lineRule="exact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в</w:t>
            </w:r>
            <w:r w:rsidRPr="00AA64F8">
              <w:rPr>
                <w:rFonts w:ascii="Times New Roman" w:hAnsi="Times New Roman"/>
                <w:sz w:val="16"/>
                <w:szCs w:val="16"/>
                <w:lang w:val="uk-UA"/>
              </w:rPr>
              <w:t>ул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.______________</w:t>
            </w:r>
          </w:p>
          <w:p w:rsidR="00497CB3" w:rsidRPr="00AA64F8" w:rsidRDefault="00497CB3" w:rsidP="003F7F6E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                                 _______________________________</w:t>
            </w:r>
          </w:p>
          <w:p w:rsidR="00497CB3" w:rsidRPr="00AA64F8" w:rsidRDefault="00497CB3" w:rsidP="003F7F6E">
            <w:pPr>
              <w:spacing w:after="0" w:line="360" w:lineRule="exact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97CB3" w:rsidRPr="00AA64F8" w:rsidRDefault="00497CB3" w:rsidP="003F7F6E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</w:p>
          <w:p w:rsidR="00497CB3" w:rsidRPr="00AA64F8" w:rsidRDefault="00497CB3" w:rsidP="003F7F6E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 w:rsidRPr="00AA64F8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____________________________________</w:t>
            </w:r>
          </w:p>
        </w:tc>
      </w:tr>
      <w:tr w:rsidR="00497CB3" w:rsidRPr="00AA64F8" w:rsidTr="003F7F6E">
        <w:tc>
          <w:tcPr>
            <w:tcW w:w="4817" w:type="dxa"/>
          </w:tcPr>
          <w:p w:rsidR="00497CB3" w:rsidRPr="00AA64F8" w:rsidRDefault="00497CB3" w:rsidP="003F7F6E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4814" w:type="dxa"/>
          </w:tcPr>
          <w:p w:rsidR="00497CB3" w:rsidRPr="00AA64F8" w:rsidRDefault="00497CB3" w:rsidP="003F7F6E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</w:p>
        </w:tc>
      </w:tr>
    </w:tbl>
    <w:p w:rsidR="00497CB3" w:rsidRPr="00AA64F8" w:rsidRDefault="00497CB3" w:rsidP="003F7F6E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16"/>
          <w:szCs w:val="16"/>
          <w:lang w:val="uk-UA" w:eastAsia="uk-UA"/>
        </w:rPr>
      </w:pPr>
    </w:p>
    <w:p w:rsidR="00497CB3" w:rsidRPr="00AA64F8" w:rsidRDefault="00497CB3" w:rsidP="003F7F6E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16"/>
          <w:szCs w:val="16"/>
          <w:lang w:val="uk-UA" w:eastAsia="uk-UA"/>
        </w:rPr>
      </w:pPr>
    </w:p>
    <w:p w:rsidR="00497CB3" w:rsidRPr="00AA64F8" w:rsidRDefault="00497CB3" w:rsidP="003F7F6E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16"/>
          <w:szCs w:val="16"/>
          <w:lang w:val="uk-UA" w:eastAsia="uk-UA"/>
        </w:rPr>
      </w:pPr>
    </w:p>
    <w:p w:rsidR="00497CB3" w:rsidRPr="00AA64F8" w:rsidRDefault="00497CB3" w:rsidP="003F7F6E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16"/>
          <w:szCs w:val="16"/>
          <w:lang w:val="uk-UA" w:eastAsia="uk-UA"/>
        </w:rPr>
      </w:pPr>
    </w:p>
    <w:sectPr w:rsidR="00497CB3" w:rsidRPr="00AA64F8" w:rsidSect="00497CB3">
      <w:pgSz w:w="11909" w:h="16834"/>
      <w:pgMar w:top="851" w:right="994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FC7A84"/>
    <w:multiLevelType w:val="hybridMultilevel"/>
    <w:tmpl w:val="833E7620"/>
    <w:lvl w:ilvl="0" w:tplc="A3E05A5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612C5"/>
    <w:multiLevelType w:val="hybridMultilevel"/>
    <w:tmpl w:val="80B2B984"/>
    <w:lvl w:ilvl="0" w:tplc="646019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D21B35"/>
    <w:multiLevelType w:val="multilevel"/>
    <w:tmpl w:val="0E0895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8E7546C"/>
    <w:multiLevelType w:val="multilevel"/>
    <w:tmpl w:val="0F2A09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01013E9"/>
    <w:multiLevelType w:val="multilevel"/>
    <w:tmpl w:val="0FF6CF9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670207D7"/>
    <w:multiLevelType w:val="multilevel"/>
    <w:tmpl w:val="FA6814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68C1F17"/>
    <w:multiLevelType w:val="multilevel"/>
    <w:tmpl w:val="F91C61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2">
    <w:nsid w:val="76BC5D91"/>
    <w:multiLevelType w:val="multilevel"/>
    <w:tmpl w:val="B3A07E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9114FA1"/>
    <w:multiLevelType w:val="multilevel"/>
    <w:tmpl w:val="40E62C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A310F8F"/>
    <w:multiLevelType w:val="multilevel"/>
    <w:tmpl w:val="4D040EB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5"/>
  </w:num>
  <w:num w:numId="8">
    <w:abstractNumId w:val="10"/>
  </w:num>
  <w:num w:numId="9">
    <w:abstractNumId w:val="11"/>
  </w:num>
  <w:num w:numId="10">
    <w:abstractNumId w:val="7"/>
  </w:num>
  <w:num w:numId="11">
    <w:abstractNumId w:val="14"/>
  </w:num>
  <w:num w:numId="12">
    <w:abstractNumId w:val="9"/>
  </w:num>
  <w:num w:numId="13">
    <w:abstractNumId w:val="8"/>
  </w:num>
  <w:num w:numId="14">
    <w:abstractNumId w:val="6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922499"/>
    <w:rsid w:val="00010410"/>
    <w:rsid w:val="000F1DFC"/>
    <w:rsid w:val="000F308B"/>
    <w:rsid w:val="001D3998"/>
    <w:rsid w:val="001E7797"/>
    <w:rsid w:val="002014B2"/>
    <w:rsid w:val="002023F3"/>
    <w:rsid w:val="00260E97"/>
    <w:rsid w:val="00261BB7"/>
    <w:rsid w:val="00287F0B"/>
    <w:rsid w:val="002961DC"/>
    <w:rsid w:val="002A0EA7"/>
    <w:rsid w:val="002B0F77"/>
    <w:rsid w:val="003373B8"/>
    <w:rsid w:val="003746B8"/>
    <w:rsid w:val="00381FFD"/>
    <w:rsid w:val="00443E26"/>
    <w:rsid w:val="00444356"/>
    <w:rsid w:val="00466A77"/>
    <w:rsid w:val="00475F2B"/>
    <w:rsid w:val="00497CB3"/>
    <w:rsid w:val="004E1B18"/>
    <w:rsid w:val="00500B96"/>
    <w:rsid w:val="00503980"/>
    <w:rsid w:val="00525BFD"/>
    <w:rsid w:val="005418E5"/>
    <w:rsid w:val="00591E41"/>
    <w:rsid w:val="005E03C5"/>
    <w:rsid w:val="005F37AE"/>
    <w:rsid w:val="00616452"/>
    <w:rsid w:val="00691359"/>
    <w:rsid w:val="006B3F22"/>
    <w:rsid w:val="006B6B5A"/>
    <w:rsid w:val="00760A3B"/>
    <w:rsid w:val="007A5D93"/>
    <w:rsid w:val="007C3C01"/>
    <w:rsid w:val="0080462E"/>
    <w:rsid w:val="0087080E"/>
    <w:rsid w:val="00885713"/>
    <w:rsid w:val="00891A86"/>
    <w:rsid w:val="008A05B5"/>
    <w:rsid w:val="00922499"/>
    <w:rsid w:val="00935268"/>
    <w:rsid w:val="00985BB7"/>
    <w:rsid w:val="00987698"/>
    <w:rsid w:val="009B1EDB"/>
    <w:rsid w:val="00AA64F8"/>
    <w:rsid w:val="00AD039F"/>
    <w:rsid w:val="00AE474B"/>
    <w:rsid w:val="00B43B71"/>
    <w:rsid w:val="00B52CB0"/>
    <w:rsid w:val="00B64548"/>
    <w:rsid w:val="00B71663"/>
    <w:rsid w:val="00BB337B"/>
    <w:rsid w:val="00BC4EAE"/>
    <w:rsid w:val="00BC73C2"/>
    <w:rsid w:val="00BE0425"/>
    <w:rsid w:val="00C4025D"/>
    <w:rsid w:val="00C44B29"/>
    <w:rsid w:val="00CD7030"/>
    <w:rsid w:val="00D21A94"/>
    <w:rsid w:val="00D27CEC"/>
    <w:rsid w:val="00D308D5"/>
    <w:rsid w:val="00DB6978"/>
    <w:rsid w:val="00E17A93"/>
    <w:rsid w:val="00E33800"/>
    <w:rsid w:val="00E33DCE"/>
    <w:rsid w:val="00E54831"/>
    <w:rsid w:val="00E56A15"/>
    <w:rsid w:val="00E8277F"/>
    <w:rsid w:val="00E84062"/>
    <w:rsid w:val="00E86EF8"/>
    <w:rsid w:val="00EA31DF"/>
    <w:rsid w:val="00EC5681"/>
    <w:rsid w:val="00EE51B0"/>
    <w:rsid w:val="00EF152D"/>
    <w:rsid w:val="00EF4284"/>
    <w:rsid w:val="00EF7835"/>
    <w:rsid w:val="00F40F39"/>
    <w:rsid w:val="00F44911"/>
    <w:rsid w:val="00F55313"/>
    <w:rsid w:val="00F74608"/>
    <w:rsid w:val="00FA2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8B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DB"/>
    <w:pPr>
      <w:ind w:left="720"/>
      <w:contextualSpacing/>
    </w:pPr>
  </w:style>
  <w:style w:type="table" w:styleId="a4">
    <w:name w:val="Table Grid"/>
    <w:basedOn w:val="a1"/>
    <w:uiPriority w:val="59"/>
    <w:rsid w:val="00EF78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AD039F"/>
    <w:pPr>
      <w:spacing w:after="120" w:line="240" w:lineRule="auto"/>
    </w:pPr>
    <w:rPr>
      <w:rFonts w:ascii="Times New Roman" w:eastAsia="Times New Roman" w:hAnsi="Times New Roman"/>
      <w:sz w:val="20"/>
      <w:szCs w:val="20"/>
      <w:lang w:val="uk-UA" w:eastAsia="uk-UA"/>
    </w:rPr>
  </w:style>
  <w:style w:type="character" w:customStyle="1" w:styleId="a6">
    <w:name w:val="Основной текст Знак"/>
    <w:link w:val="a5"/>
    <w:uiPriority w:val="99"/>
    <w:rsid w:val="00AD039F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Style9">
    <w:name w:val="Style9"/>
    <w:basedOn w:val="a"/>
    <w:uiPriority w:val="99"/>
    <w:rsid w:val="00AE474B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Trebuchet MS" w:eastAsia="Times New Roman" w:hAnsi="Trebuchet MS"/>
      <w:sz w:val="24"/>
      <w:szCs w:val="24"/>
      <w:lang w:val="uk-UA" w:eastAsia="uk-UA"/>
    </w:rPr>
  </w:style>
  <w:style w:type="character" w:customStyle="1" w:styleId="FontStyle24">
    <w:name w:val="Font Style24"/>
    <w:uiPriority w:val="99"/>
    <w:rsid w:val="00AE474B"/>
    <w:rPr>
      <w:rFonts w:ascii="Garamond" w:hAnsi="Garamond" w:cs="Garamond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1850</Words>
  <Characters>10545</Characters>
  <Application>Microsoft Office Word</Application>
  <DocSecurity>0</DocSecurity>
  <Lines>87</Lines>
  <Paragraphs>24</Paragraphs>
  <ScaleCrop>false</ScaleCrop>
  <Company>Microsoft</Company>
  <LinksUpToDate>false</LinksUpToDate>
  <CharactersWithSpaces>12371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d03-Hariv</cp:lastModifiedBy>
  <cp:revision>1</cp:revision>
  <cp:lastPrinted>2015-12-01T14:49:00Z</cp:lastPrinted>
  <dcterms:created xsi:type="dcterms:W3CDTF">2020-07-30T13:04:00Z</dcterms:created>
  <dcterms:modified xsi:type="dcterms:W3CDTF">2020-07-30T13:04:00Z</dcterms:modified>
</cp:coreProperties>
</file>