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9F" w:rsidRPr="00BA452D" w:rsidRDefault="009B119F" w:rsidP="009B119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lang w:val="uk-UA"/>
        </w:rPr>
      </w:pPr>
      <w:r w:rsidRPr="00BA452D">
        <w:rPr>
          <w:b/>
          <w:lang w:val="uk-UA"/>
        </w:rPr>
        <w:t xml:space="preserve">Комунальне підприємство «Об’єднання парків культури і відпочинку м. Тернополя» </w:t>
      </w:r>
    </w:p>
    <w:p w:rsidR="00546B0E" w:rsidRPr="00BA452D" w:rsidRDefault="0056686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546B0E" w:rsidRPr="00BA452D" w:rsidRDefault="0056686A" w:rsidP="00703048">
      <w:pPr>
        <w:spacing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4C4A" w:rsidRPr="00AB4C4A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Послуги з благоустрою населених пунктів - організація </w:t>
      </w:r>
      <w:proofErr w:type="spellStart"/>
      <w:r w:rsidR="00AB4C4A" w:rsidRPr="00AB4C4A">
        <w:rPr>
          <w:rFonts w:ascii="Times New Roman" w:eastAsia="Times New Roman" w:hAnsi="Times New Roman" w:cs="Times New Roman"/>
          <w:b/>
          <w:sz w:val="24"/>
          <w:szCs w:val="24"/>
        </w:rPr>
        <w:t>безбар'єрного</w:t>
      </w:r>
      <w:proofErr w:type="spellEnd"/>
      <w:r w:rsidR="00AB4C4A" w:rsidRPr="00AB4C4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простору поточний ремонт тротуару до спортивного майданчика в парку "Національного відродження" в м. Тернополі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425D86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546B0E" w:rsidRPr="00BA452D" w:rsidRDefault="00425D8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Комунальне підприємство «Об’єднання парків культури і відпочинку м. Тернополя»</w:t>
      </w:r>
      <w:r w:rsidR="009D4D94" w:rsidRPr="00BA452D">
        <w:rPr>
          <w:rFonts w:ascii="Times New Roman" w:eastAsia="Times New Roman" w:hAnsi="Times New Roman" w:cs="Times New Roman"/>
          <w:b/>
          <w:sz w:val="24"/>
          <w:szCs w:val="24"/>
        </w:rPr>
        <w:t>. Місцезнаходження:</w:t>
      </w: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м. Тернопіль, вул. </w:t>
      </w:r>
      <w:proofErr w:type="spellStart"/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Білецька</w:t>
      </w:r>
      <w:proofErr w:type="spellEnd"/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,11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>, 46003. Код ЄДРПОУ</w:t>
      </w:r>
      <w:r w:rsidR="00EC0581" w:rsidRPr="00EC05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02220059</w:t>
      </w:r>
      <w:r w:rsidR="00C768D8" w:rsidRPr="00BA452D">
        <w:rPr>
          <w:rFonts w:ascii="Times New Roman" w:eastAsia="Times New Roman" w:hAnsi="Times New Roman" w:cs="Times New Roman"/>
          <w:b/>
          <w:sz w:val="24"/>
          <w:szCs w:val="24"/>
        </w:rPr>
        <w:t>. К</w:t>
      </w:r>
      <w:r w:rsidR="0002028F">
        <w:rPr>
          <w:rFonts w:ascii="Times New Roman" w:eastAsia="Times New Roman" w:hAnsi="Times New Roman" w:cs="Times New Roman"/>
          <w:b/>
          <w:sz w:val="24"/>
          <w:szCs w:val="24"/>
        </w:rPr>
        <w:t>атегорія замовника</w:t>
      </w:r>
      <w:r w:rsidR="0002028F" w:rsidRPr="0070304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1785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1785" w:rsidRPr="00BA452D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Юридична особа, яка забезпечує потреби держави або територіальної громади</w:t>
      </w:r>
      <w:r w:rsidR="0056686A"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Код ДК 021:2015</w:t>
      </w:r>
      <w:r w:rsidR="00A50697" w:rsidRPr="004821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A5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98" w:rsidRPr="00482198">
        <w:rPr>
          <w:rFonts w:ascii="Times New Roman" w:eastAsia="Times New Roman" w:hAnsi="Times New Roman" w:cs="Times New Roman"/>
          <w:sz w:val="24"/>
          <w:szCs w:val="24"/>
        </w:rPr>
        <w:t>45450000-6</w:t>
      </w:r>
      <w:r w:rsidR="00482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98" w:rsidRPr="00482198">
        <w:rPr>
          <w:rFonts w:ascii="Times New Roman" w:eastAsia="Times New Roman" w:hAnsi="Times New Roman" w:cs="Times New Roman"/>
          <w:sz w:val="24"/>
          <w:szCs w:val="24"/>
        </w:rPr>
        <w:t>Інші завершальні будівельні роботи</w:t>
      </w:r>
      <w:r w:rsidR="004821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54BB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4BB4" w:rsidRPr="00554BB4">
        <w:rPr>
          <w:rFonts w:ascii="Times New Roman" w:eastAsia="Times New Roman" w:hAnsi="Times New Roman" w:cs="Times New Roman"/>
          <w:sz w:val="24"/>
          <w:szCs w:val="24"/>
        </w:rPr>
        <w:t xml:space="preserve">Послуги з благоустрою населених пунктів - організація </w:t>
      </w:r>
      <w:proofErr w:type="spellStart"/>
      <w:r w:rsidR="00554BB4" w:rsidRPr="00554BB4">
        <w:rPr>
          <w:rFonts w:ascii="Times New Roman" w:eastAsia="Times New Roman" w:hAnsi="Times New Roman" w:cs="Times New Roman"/>
          <w:sz w:val="24"/>
          <w:szCs w:val="24"/>
        </w:rPr>
        <w:t>безбар'єрного</w:t>
      </w:r>
      <w:proofErr w:type="spellEnd"/>
      <w:r w:rsidR="00554BB4" w:rsidRPr="00554BB4">
        <w:rPr>
          <w:rFonts w:ascii="Times New Roman" w:eastAsia="Times New Roman" w:hAnsi="Times New Roman" w:cs="Times New Roman"/>
          <w:sz w:val="24"/>
          <w:szCs w:val="24"/>
        </w:rPr>
        <w:t xml:space="preserve"> простору поточний ремонт тротуару до спортивного майданчика в парку "Національного відродження" в м. Тернополі</w:t>
      </w:r>
      <w:r w:rsidR="00482198" w:rsidRPr="004821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8219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22FC" w:rsidRPr="00BA452D">
        <w:rPr>
          <w:rFonts w:ascii="Times New Roman" w:hAnsi="Times New Roman" w:cs="Times New Roman"/>
          <w:sz w:val="24"/>
          <w:szCs w:val="24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F4C" w:rsidRPr="00BA452D">
        <w:rPr>
          <w:rFonts w:ascii="Times New Roman" w:eastAsia="Times New Roman" w:hAnsi="Times New Roman" w:cs="Times New Roman"/>
          <w:sz w:val="24"/>
          <w:szCs w:val="24"/>
        </w:rPr>
        <w:t xml:space="preserve">Відриті торги. 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>Ідентифікатор закупівлі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416B2" w:rsidRPr="003416B2">
        <w:rPr>
          <w:rFonts w:ascii="Times New Roman" w:eastAsia="Times New Roman" w:hAnsi="Times New Roman" w:cs="Times New Roman"/>
          <w:sz w:val="24"/>
          <w:szCs w:val="24"/>
        </w:rPr>
        <w:t xml:space="preserve"> UA-2025-07-18-010416-a</w:t>
      </w:r>
      <w:r w:rsidR="00BA452D"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7D26"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3D3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7F6594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7DCA" w:rsidRPr="00BA452D" w:rsidRDefault="003473D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D6F66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34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F66">
        <w:rPr>
          <w:rFonts w:ascii="Times New Roman" w:eastAsia="Times New Roman" w:hAnsi="Times New Roman" w:cs="Times New Roman"/>
          <w:sz w:val="24"/>
          <w:szCs w:val="24"/>
        </w:rPr>
        <w:t>773</w:t>
      </w:r>
      <w:r w:rsidRPr="003473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6F6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473D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6686A" w:rsidRPr="0034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686A" w:rsidRPr="00BA452D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ПДВ. </w:t>
      </w:r>
    </w:p>
    <w:p w:rsidR="005C7DCA" w:rsidRPr="00BA452D" w:rsidRDefault="005C7DCA" w:rsidP="005C7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Очікувана вартість закупівлі сформована на підставі </w:t>
      </w:r>
      <w:r w:rsidR="00736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кошторисної документації</w:t>
      </w:r>
      <w:r w:rsidRPr="00BA4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46B0E" w:rsidRPr="00BA452D" w:rsidRDefault="0056686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="00066A90"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320C" w:rsidRPr="00406CE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1D63">
        <w:rPr>
          <w:rFonts w:ascii="Times New Roman" w:eastAsia="Times New Roman" w:hAnsi="Times New Roman" w:cs="Times New Roman"/>
          <w:sz w:val="24"/>
          <w:szCs w:val="24"/>
        </w:rPr>
        <w:t>73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D63">
        <w:rPr>
          <w:rFonts w:ascii="Times New Roman" w:eastAsia="Times New Roman" w:hAnsi="Times New Roman" w:cs="Times New Roman"/>
          <w:sz w:val="24"/>
          <w:szCs w:val="24"/>
        </w:rPr>
        <w:t>773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1D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 згідно з</w:t>
      </w:r>
      <w:r w:rsidR="005C7DCA" w:rsidRPr="00BA452D">
        <w:rPr>
          <w:rFonts w:ascii="Times New Roman" w:eastAsia="Times New Roman" w:hAnsi="Times New Roman" w:cs="Times New Roman"/>
          <w:sz w:val="24"/>
          <w:szCs w:val="24"/>
        </w:rPr>
        <w:t xml:space="preserve"> планом використання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702" w:rsidRPr="00BA452D" w:rsidRDefault="00F75702" w:rsidP="00F757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85E38">
        <w:rPr>
          <w:rFonts w:ascii="Times New Roman" w:eastAsia="Times New Roman" w:hAnsi="Times New Roman" w:cs="Times New Roman"/>
          <w:b/>
          <w:sz w:val="24"/>
          <w:szCs w:val="24"/>
        </w:rPr>
        <w:t>виконання послуг</w:t>
      </w:r>
      <w:r w:rsidRPr="00BA452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 з дати </w:t>
      </w:r>
      <w:r w:rsidR="00383CA8">
        <w:rPr>
          <w:rFonts w:ascii="Times New Roman" w:eastAsia="Times New Roman" w:hAnsi="Times New Roman" w:cs="Times New Roman"/>
          <w:sz w:val="24"/>
          <w:szCs w:val="24"/>
        </w:rPr>
        <w:t>укладання договору по 01.</w:t>
      </w:r>
      <w:r w:rsidR="00485E38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2482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383CA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83CA8" w:rsidRPr="00732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546B0E" w:rsidRPr="00BA452D" w:rsidRDefault="005668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52D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технічних та якісних ха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</w:t>
      </w:r>
      <w:r w:rsidR="00AA1FA0" w:rsidRPr="00BA452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647AA9" w:rsidRPr="00BA452D" w:rsidRDefault="0056686A" w:rsidP="00292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452D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</w:t>
      </w:r>
      <w:r w:rsidR="00292762">
        <w:rPr>
          <w:rFonts w:ascii="Times New Roman" w:eastAsia="Times New Roman" w:hAnsi="Times New Roman" w:cs="Times New Roman"/>
          <w:sz w:val="24"/>
          <w:szCs w:val="24"/>
        </w:rPr>
        <w:t xml:space="preserve">отримані з проектно-кошторисної документації. </w:t>
      </w:r>
    </w:p>
    <w:p w:rsidR="00017BCB" w:rsidRPr="00BA452D" w:rsidRDefault="00017BCB" w:rsidP="00647AA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17BCB" w:rsidRPr="00BA452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AA2"/>
    <w:multiLevelType w:val="hybridMultilevel"/>
    <w:tmpl w:val="635AF2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E2831"/>
    <w:multiLevelType w:val="hybridMultilevel"/>
    <w:tmpl w:val="0390F9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6B0E"/>
    <w:rsid w:val="00017BCB"/>
    <w:rsid w:val="0002028F"/>
    <w:rsid w:val="00055A35"/>
    <w:rsid w:val="00066A90"/>
    <w:rsid w:val="0007616C"/>
    <w:rsid w:val="000E7BA7"/>
    <w:rsid w:val="00257098"/>
    <w:rsid w:val="00291426"/>
    <w:rsid w:val="00292762"/>
    <w:rsid w:val="002B4DA1"/>
    <w:rsid w:val="002D39D3"/>
    <w:rsid w:val="002E09D7"/>
    <w:rsid w:val="002F1085"/>
    <w:rsid w:val="003416B2"/>
    <w:rsid w:val="003422FC"/>
    <w:rsid w:val="003473D3"/>
    <w:rsid w:val="00383CA8"/>
    <w:rsid w:val="00395575"/>
    <w:rsid w:val="003A2776"/>
    <w:rsid w:val="003A392E"/>
    <w:rsid w:val="00406CE6"/>
    <w:rsid w:val="00425D86"/>
    <w:rsid w:val="00482198"/>
    <w:rsid w:val="00485E38"/>
    <w:rsid w:val="004E295B"/>
    <w:rsid w:val="004E7E44"/>
    <w:rsid w:val="00546B0E"/>
    <w:rsid w:val="00553F5A"/>
    <w:rsid w:val="00554BB4"/>
    <w:rsid w:val="0056686A"/>
    <w:rsid w:val="005C7DCA"/>
    <w:rsid w:val="005D6F66"/>
    <w:rsid w:val="006472C0"/>
    <w:rsid w:val="00647AA9"/>
    <w:rsid w:val="00703048"/>
    <w:rsid w:val="007328E8"/>
    <w:rsid w:val="0073636C"/>
    <w:rsid w:val="007F6594"/>
    <w:rsid w:val="0097320C"/>
    <w:rsid w:val="00992482"/>
    <w:rsid w:val="00992A85"/>
    <w:rsid w:val="009B119F"/>
    <w:rsid w:val="009B61E5"/>
    <w:rsid w:val="009D4D94"/>
    <w:rsid w:val="009E36AE"/>
    <w:rsid w:val="00A50697"/>
    <w:rsid w:val="00A64F4C"/>
    <w:rsid w:val="00AA1FA0"/>
    <w:rsid w:val="00AB08C0"/>
    <w:rsid w:val="00AB0F00"/>
    <w:rsid w:val="00AB4C4A"/>
    <w:rsid w:val="00AC7D26"/>
    <w:rsid w:val="00B127DC"/>
    <w:rsid w:val="00B51D63"/>
    <w:rsid w:val="00BA452D"/>
    <w:rsid w:val="00C768D8"/>
    <w:rsid w:val="00C87CD4"/>
    <w:rsid w:val="00CA5E70"/>
    <w:rsid w:val="00CD1CBA"/>
    <w:rsid w:val="00D146C4"/>
    <w:rsid w:val="00D673FD"/>
    <w:rsid w:val="00EC0581"/>
    <w:rsid w:val="00EC4BC8"/>
    <w:rsid w:val="00F75702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3422FC"/>
  </w:style>
  <w:style w:type="character" w:styleId="a8">
    <w:name w:val="Hyperlink"/>
    <w:basedOn w:val="a0"/>
    <w:uiPriority w:val="99"/>
    <w:unhideWhenUsed/>
    <w:rsid w:val="005C7DC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575"/>
    <w:pPr>
      <w:ind w:left="720"/>
      <w:contextualSpacing/>
    </w:pPr>
  </w:style>
  <w:style w:type="character" w:customStyle="1" w:styleId="fontstyle01">
    <w:name w:val="fontstyle01"/>
    <w:basedOn w:val="a0"/>
    <w:rsid w:val="00647A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7AA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F94B95B-43D5-4BEA-ADAA-9DB22641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10</cp:revision>
  <cp:lastPrinted>2025-01-29T14:06:00Z</cp:lastPrinted>
  <dcterms:created xsi:type="dcterms:W3CDTF">2025-07-28T07:31:00Z</dcterms:created>
  <dcterms:modified xsi:type="dcterms:W3CDTF">2025-07-28T07:36:00Z</dcterms:modified>
</cp:coreProperties>
</file>