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 w:rsidP="00703048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00883" w:rsidRPr="00B00883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Поточний ремонт мереж зовнішнього водопроводу (влаштування вузла обліку) за адресою вул. Подільська,42 в м. </w:t>
      </w:r>
      <w:r w:rsidR="00B0088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00883" w:rsidRPr="00B00883">
        <w:rPr>
          <w:rFonts w:ascii="Times New Roman" w:eastAsia="Times New Roman" w:hAnsi="Times New Roman" w:cs="Times New Roman"/>
          <w:b/>
          <w:sz w:val="24"/>
          <w:szCs w:val="24"/>
        </w:rPr>
        <w:t>ернополі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</w:t>
      </w:r>
      <w:proofErr w:type="spellStart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Білецька</w:t>
      </w:r>
      <w:proofErr w:type="spellEnd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703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F0A" w:rsidRPr="002B3F0A" w:rsidRDefault="0056686A" w:rsidP="002B3F0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4821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56A" w:rsidRPr="004D556A">
        <w:rPr>
          <w:rFonts w:ascii="Times New Roman" w:eastAsia="Times New Roman" w:hAnsi="Times New Roman" w:cs="Times New Roman"/>
          <w:sz w:val="24"/>
          <w:szCs w:val="24"/>
        </w:rPr>
        <w:t>45330000-9</w:t>
      </w:r>
      <w:r w:rsidR="004D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56A" w:rsidRPr="004D556A">
        <w:rPr>
          <w:rFonts w:ascii="Times New Roman" w:eastAsia="Times New Roman" w:hAnsi="Times New Roman" w:cs="Times New Roman"/>
          <w:sz w:val="24"/>
          <w:szCs w:val="24"/>
        </w:rPr>
        <w:t>Водопровідні та санітарно-технічні роботи</w:t>
      </w:r>
      <w:r w:rsidR="002B3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16B2" w:rsidRPr="003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048" w:rsidRPr="00E62048">
        <w:rPr>
          <w:rFonts w:ascii="Times New Roman" w:eastAsia="Times New Roman" w:hAnsi="Times New Roman" w:cs="Times New Roman"/>
          <w:sz w:val="24"/>
          <w:szCs w:val="24"/>
        </w:rPr>
        <w:t>UA-2025-09-16-013481-a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D3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DCA" w:rsidRPr="00BA452D" w:rsidRDefault="00EF19D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D5">
        <w:rPr>
          <w:rFonts w:ascii="Times New Roman" w:eastAsia="Times New Roman" w:hAnsi="Times New Roman" w:cs="Times New Roman"/>
          <w:sz w:val="24"/>
          <w:szCs w:val="24"/>
        </w:rPr>
        <w:t>289 922,40</w:t>
      </w:r>
      <w:r w:rsidR="0056686A" w:rsidRPr="003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</w:t>
      </w:r>
      <w:r w:rsidR="00736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кошторисної документації</w:t>
      </w: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64015" w:rsidRPr="00D64015">
        <w:rPr>
          <w:rFonts w:ascii="Times New Roman" w:eastAsia="Times New Roman" w:hAnsi="Times New Roman" w:cs="Times New Roman"/>
          <w:sz w:val="24"/>
          <w:szCs w:val="24"/>
        </w:rPr>
        <w:t>289 922,40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5E3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виконання </w:t>
      </w:r>
      <w:r w:rsidR="00DE01DC">
        <w:rPr>
          <w:rFonts w:ascii="Times New Roman" w:eastAsia="Times New Roman" w:hAnsi="Times New Roman" w:cs="Times New Roman"/>
          <w:b/>
          <w:sz w:val="24"/>
          <w:szCs w:val="24"/>
        </w:rPr>
        <w:t>робіт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 xml:space="preserve">укладання договору по 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47AA9" w:rsidRPr="00BA452D" w:rsidRDefault="0056686A" w:rsidP="00292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292762">
        <w:rPr>
          <w:rFonts w:ascii="Times New Roman" w:eastAsia="Times New Roman" w:hAnsi="Times New Roman" w:cs="Times New Roman"/>
          <w:sz w:val="24"/>
          <w:szCs w:val="24"/>
        </w:rPr>
        <w:t xml:space="preserve">отримані з проектно-кошторисної документації. </w:t>
      </w:r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E7BA7"/>
    <w:rsid w:val="00257098"/>
    <w:rsid w:val="00291426"/>
    <w:rsid w:val="00292762"/>
    <w:rsid w:val="002B3F0A"/>
    <w:rsid w:val="002B4DA1"/>
    <w:rsid w:val="002D39D3"/>
    <w:rsid w:val="002E09D7"/>
    <w:rsid w:val="002F1085"/>
    <w:rsid w:val="003416B2"/>
    <w:rsid w:val="003422FC"/>
    <w:rsid w:val="003473D3"/>
    <w:rsid w:val="0034757C"/>
    <w:rsid w:val="00383CA8"/>
    <w:rsid w:val="00395575"/>
    <w:rsid w:val="003A2776"/>
    <w:rsid w:val="003A392E"/>
    <w:rsid w:val="00406CE6"/>
    <w:rsid w:val="00425D86"/>
    <w:rsid w:val="00482198"/>
    <w:rsid w:val="00485E38"/>
    <w:rsid w:val="004D556A"/>
    <w:rsid w:val="004E295B"/>
    <w:rsid w:val="004E7E44"/>
    <w:rsid w:val="00546B0E"/>
    <w:rsid w:val="00553F5A"/>
    <w:rsid w:val="00554BB4"/>
    <w:rsid w:val="0056686A"/>
    <w:rsid w:val="005C7DCA"/>
    <w:rsid w:val="005D6F66"/>
    <w:rsid w:val="006472C0"/>
    <w:rsid w:val="00647AA9"/>
    <w:rsid w:val="00703048"/>
    <w:rsid w:val="007328E8"/>
    <w:rsid w:val="0073636C"/>
    <w:rsid w:val="00762CCE"/>
    <w:rsid w:val="007F6594"/>
    <w:rsid w:val="0097320C"/>
    <w:rsid w:val="00992482"/>
    <w:rsid w:val="00992A85"/>
    <w:rsid w:val="009B119F"/>
    <w:rsid w:val="009B61E5"/>
    <w:rsid w:val="009D4D94"/>
    <w:rsid w:val="009E36AE"/>
    <w:rsid w:val="00A50697"/>
    <w:rsid w:val="00A64F4C"/>
    <w:rsid w:val="00AA1FA0"/>
    <w:rsid w:val="00AB08C0"/>
    <w:rsid w:val="00AB0F00"/>
    <w:rsid w:val="00AB4C4A"/>
    <w:rsid w:val="00AC7D26"/>
    <w:rsid w:val="00B00883"/>
    <w:rsid w:val="00B127DC"/>
    <w:rsid w:val="00B51D63"/>
    <w:rsid w:val="00BA452D"/>
    <w:rsid w:val="00C768D8"/>
    <w:rsid w:val="00C771AC"/>
    <w:rsid w:val="00C87CD4"/>
    <w:rsid w:val="00CA5E70"/>
    <w:rsid w:val="00CD1CBA"/>
    <w:rsid w:val="00D146C4"/>
    <w:rsid w:val="00D3642A"/>
    <w:rsid w:val="00D64015"/>
    <w:rsid w:val="00D673FD"/>
    <w:rsid w:val="00DE01DC"/>
    <w:rsid w:val="00E62048"/>
    <w:rsid w:val="00EC0581"/>
    <w:rsid w:val="00EC4BC8"/>
    <w:rsid w:val="00EF19D5"/>
    <w:rsid w:val="00F75702"/>
    <w:rsid w:val="00F97A9D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196D150-2AB2-4397-84B5-B3BF3ABE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2025-01-29T14:06:00Z</cp:lastPrinted>
  <dcterms:created xsi:type="dcterms:W3CDTF">2025-09-22T08:33:00Z</dcterms:created>
  <dcterms:modified xsi:type="dcterms:W3CDTF">2025-09-22T09:29:00Z</dcterms:modified>
</cp:coreProperties>
</file>