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 w:rsidP="00703048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B49B3" w:rsidRPr="00BB49B3">
        <w:rPr>
          <w:rFonts w:ascii="Times New Roman" w:eastAsia="Times New Roman" w:hAnsi="Times New Roman" w:cs="Times New Roman"/>
          <w:b/>
          <w:sz w:val="24"/>
          <w:szCs w:val="24"/>
        </w:rPr>
        <w:t>Капітальний ремонт літньої естради в парку Т.Шевченка в м. Тернополі</w:t>
      </w:r>
      <w:r w:rsidR="00C771A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</w:t>
      </w:r>
      <w:proofErr w:type="spellStart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Білецька</w:t>
      </w:r>
      <w:proofErr w:type="spellEnd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703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F0A" w:rsidRPr="002B3F0A" w:rsidRDefault="0056686A" w:rsidP="002B3F0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4821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0A" w:rsidRPr="002B3F0A">
        <w:rPr>
          <w:rFonts w:ascii="Times New Roman" w:eastAsia="Times New Roman" w:hAnsi="Times New Roman" w:cs="Times New Roman"/>
          <w:sz w:val="24"/>
          <w:szCs w:val="24"/>
        </w:rPr>
        <w:t>45453000-7</w:t>
      </w:r>
      <w:r w:rsidR="002B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0A" w:rsidRPr="002B3F0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B3F0A">
        <w:rPr>
          <w:rFonts w:ascii="Times New Roman" w:eastAsia="Times New Roman" w:hAnsi="Times New Roman" w:cs="Times New Roman"/>
          <w:sz w:val="24"/>
          <w:szCs w:val="24"/>
        </w:rPr>
        <w:t>апітальний ремонт і реставрація.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16B2" w:rsidRPr="00341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E9B" w:rsidRPr="000D2E9B">
        <w:rPr>
          <w:rFonts w:ascii="Times New Roman" w:eastAsia="Times New Roman" w:hAnsi="Times New Roman" w:cs="Times New Roman"/>
          <w:sz w:val="24"/>
          <w:szCs w:val="24"/>
        </w:rPr>
        <w:t xml:space="preserve"> UA-2025-09-12-011142-a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D3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DCA" w:rsidRPr="00BA452D" w:rsidRDefault="0024778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781">
        <w:rPr>
          <w:rFonts w:ascii="Times New Roman" w:eastAsia="Times New Roman" w:hAnsi="Times New Roman" w:cs="Times New Roman"/>
          <w:sz w:val="24"/>
          <w:szCs w:val="24"/>
        </w:rPr>
        <w:t xml:space="preserve">1 941 029,80 </w:t>
      </w:r>
      <w:proofErr w:type="spellStart"/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</w:t>
      </w:r>
      <w:r w:rsidR="00736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кошторисної документації</w:t>
      </w: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083191" w:rsidRPr="004D59DF">
        <w:rPr>
          <w:rFonts w:ascii="Times New Roman" w:eastAsia="Times New Roman" w:hAnsi="Times New Roman" w:cs="Times New Roman"/>
          <w:sz w:val="24"/>
          <w:szCs w:val="24"/>
        </w:rPr>
        <w:t>1 941 029,80</w:t>
      </w:r>
      <w:r w:rsidR="00083191" w:rsidRPr="00083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5E3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виконання </w:t>
      </w:r>
      <w:r w:rsidR="00DE01DC">
        <w:rPr>
          <w:rFonts w:ascii="Times New Roman" w:eastAsia="Times New Roman" w:hAnsi="Times New Roman" w:cs="Times New Roman"/>
          <w:b/>
          <w:sz w:val="24"/>
          <w:szCs w:val="24"/>
        </w:rPr>
        <w:t>робіт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 xml:space="preserve">укладання договору по 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1D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47AA9" w:rsidRPr="00BA452D" w:rsidRDefault="0056686A" w:rsidP="00292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292762">
        <w:rPr>
          <w:rFonts w:ascii="Times New Roman" w:eastAsia="Times New Roman" w:hAnsi="Times New Roman" w:cs="Times New Roman"/>
          <w:sz w:val="24"/>
          <w:szCs w:val="24"/>
        </w:rPr>
        <w:t xml:space="preserve">отримані з проектно-кошторисної документації. </w:t>
      </w:r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83191"/>
    <w:rsid w:val="000D2E9B"/>
    <w:rsid w:val="000E7BA7"/>
    <w:rsid w:val="00247781"/>
    <w:rsid w:val="00257098"/>
    <w:rsid w:val="00291426"/>
    <w:rsid w:val="00292762"/>
    <w:rsid w:val="002B3F0A"/>
    <w:rsid w:val="002B4DA1"/>
    <w:rsid w:val="002D39D3"/>
    <w:rsid w:val="002E09D7"/>
    <w:rsid w:val="002F1085"/>
    <w:rsid w:val="003416B2"/>
    <w:rsid w:val="003422FC"/>
    <w:rsid w:val="003473D3"/>
    <w:rsid w:val="0034757C"/>
    <w:rsid w:val="00383CA8"/>
    <w:rsid w:val="00395575"/>
    <w:rsid w:val="003A2776"/>
    <w:rsid w:val="003A392E"/>
    <w:rsid w:val="00406CE6"/>
    <w:rsid w:val="00425D86"/>
    <w:rsid w:val="00482198"/>
    <w:rsid w:val="00485E38"/>
    <w:rsid w:val="004D59DF"/>
    <w:rsid w:val="004E295B"/>
    <w:rsid w:val="004E7E44"/>
    <w:rsid w:val="00546B0E"/>
    <w:rsid w:val="00553F5A"/>
    <w:rsid w:val="00554BB4"/>
    <w:rsid w:val="0056686A"/>
    <w:rsid w:val="005C7DCA"/>
    <w:rsid w:val="005D6F66"/>
    <w:rsid w:val="006472C0"/>
    <w:rsid w:val="00647AA9"/>
    <w:rsid w:val="006718F6"/>
    <w:rsid w:val="00703048"/>
    <w:rsid w:val="007328E8"/>
    <w:rsid w:val="0073636C"/>
    <w:rsid w:val="00762CCE"/>
    <w:rsid w:val="007F6594"/>
    <w:rsid w:val="0097320C"/>
    <w:rsid w:val="00992482"/>
    <w:rsid w:val="00992A85"/>
    <w:rsid w:val="009B119F"/>
    <w:rsid w:val="009B61E5"/>
    <w:rsid w:val="009D4D94"/>
    <w:rsid w:val="009E36AE"/>
    <w:rsid w:val="00A50697"/>
    <w:rsid w:val="00A64F4C"/>
    <w:rsid w:val="00AA1FA0"/>
    <w:rsid w:val="00AB08C0"/>
    <w:rsid w:val="00AB0F00"/>
    <w:rsid w:val="00AB4C4A"/>
    <w:rsid w:val="00AC7D26"/>
    <w:rsid w:val="00B127DC"/>
    <w:rsid w:val="00B51D63"/>
    <w:rsid w:val="00BA452D"/>
    <w:rsid w:val="00BB49B3"/>
    <w:rsid w:val="00C768D8"/>
    <w:rsid w:val="00C771AC"/>
    <w:rsid w:val="00C87CD4"/>
    <w:rsid w:val="00CA5E70"/>
    <w:rsid w:val="00CD1CBA"/>
    <w:rsid w:val="00D146C4"/>
    <w:rsid w:val="00D3642A"/>
    <w:rsid w:val="00D673FD"/>
    <w:rsid w:val="00DE01DC"/>
    <w:rsid w:val="00EC0581"/>
    <w:rsid w:val="00EC4BC8"/>
    <w:rsid w:val="00F7570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8B63F68-C749-43CE-8CD2-D947189F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2025-01-29T14:06:00Z</cp:lastPrinted>
  <dcterms:created xsi:type="dcterms:W3CDTF">2025-09-22T08:31:00Z</dcterms:created>
  <dcterms:modified xsi:type="dcterms:W3CDTF">2025-09-22T08:36:00Z</dcterms:modified>
</cp:coreProperties>
</file>